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F6D6" w14:textId="69A12E60" w:rsidR="001E5539" w:rsidRDefault="00BA0551" w:rsidP="0090481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</w:t>
      </w:r>
      <w:r w:rsidR="001E5539" w:rsidRPr="00FD26C3">
        <w:rPr>
          <w:rFonts w:hint="eastAsia"/>
          <w:b/>
          <w:bCs/>
          <w:sz w:val="32"/>
          <w:szCs w:val="32"/>
        </w:rPr>
        <w:t>年度　第</w:t>
      </w:r>
      <w:r w:rsidR="005C1E63">
        <w:rPr>
          <w:rFonts w:hint="eastAsia"/>
          <w:b/>
          <w:bCs/>
          <w:sz w:val="32"/>
          <w:szCs w:val="32"/>
        </w:rPr>
        <w:t>3</w:t>
      </w:r>
      <w:r w:rsidR="001E5539" w:rsidRPr="00FD26C3">
        <w:rPr>
          <w:rFonts w:hint="eastAsia"/>
          <w:b/>
          <w:bCs/>
          <w:sz w:val="32"/>
          <w:szCs w:val="32"/>
        </w:rPr>
        <w:t>回　運営推進会議</w:t>
      </w:r>
      <w:r w:rsidR="001E5539">
        <w:rPr>
          <w:rFonts w:hint="eastAsia"/>
          <w:b/>
          <w:bCs/>
          <w:sz w:val="32"/>
          <w:szCs w:val="32"/>
        </w:rPr>
        <w:t>・</w:t>
      </w:r>
      <w:r w:rsidR="009C700D">
        <w:rPr>
          <w:rFonts w:hint="eastAsia"/>
          <w:b/>
          <w:bCs/>
          <w:sz w:val="32"/>
          <w:szCs w:val="32"/>
        </w:rPr>
        <w:t>家族</w:t>
      </w:r>
      <w:r w:rsidR="001E5539">
        <w:rPr>
          <w:rFonts w:hint="eastAsia"/>
          <w:b/>
          <w:bCs/>
          <w:sz w:val="32"/>
          <w:szCs w:val="32"/>
        </w:rPr>
        <w:t>会</w:t>
      </w:r>
      <w:r w:rsidR="001E5539" w:rsidRPr="00FD26C3">
        <w:rPr>
          <w:rFonts w:hint="eastAsia"/>
          <w:b/>
          <w:bCs/>
          <w:sz w:val="32"/>
          <w:szCs w:val="32"/>
        </w:rPr>
        <w:t xml:space="preserve">　</w:t>
      </w:r>
      <w:r w:rsidR="008F5ED7">
        <w:rPr>
          <w:rFonts w:hint="eastAsia"/>
          <w:b/>
          <w:bCs/>
          <w:sz w:val="32"/>
          <w:szCs w:val="32"/>
        </w:rPr>
        <w:t>次第</w:t>
      </w:r>
    </w:p>
    <w:p w14:paraId="0E5630DC" w14:textId="77777777" w:rsidR="001E5539" w:rsidRPr="00FD26C3" w:rsidRDefault="001E5539" w:rsidP="001E5539">
      <w:pPr>
        <w:jc w:val="center"/>
        <w:rPr>
          <w:b/>
          <w:bCs/>
          <w:sz w:val="32"/>
          <w:szCs w:val="32"/>
        </w:rPr>
      </w:pPr>
    </w:p>
    <w:p w14:paraId="1B9D157B" w14:textId="77777777" w:rsidR="001E5539" w:rsidRDefault="001E5539" w:rsidP="001E5539"/>
    <w:p w14:paraId="744DD3F1" w14:textId="2A709612" w:rsidR="001E5539" w:rsidRPr="000B1363" w:rsidRDefault="001E5539" w:rsidP="008346A3">
      <w:pPr>
        <w:jc w:val="left"/>
        <w:rPr>
          <w:sz w:val="24"/>
          <w:szCs w:val="24"/>
        </w:rPr>
      </w:pPr>
      <w:r w:rsidRPr="008346A3">
        <w:rPr>
          <w:rFonts w:hint="eastAsia"/>
          <w:sz w:val="24"/>
          <w:szCs w:val="24"/>
        </w:rPr>
        <w:t>■日　時</w:t>
      </w:r>
      <w:r w:rsidRPr="00FD66FB">
        <w:rPr>
          <w:rFonts w:hint="eastAsia"/>
          <w:sz w:val="28"/>
          <w:szCs w:val="28"/>
        </w:rPr>
        <w:t xml:space="preserve">　</w:t>
      </w:r>
      <w:r w:rsidR="008346A3">
        <w:rPr>
          <w:sz w:val="28"/>
          <w:szCs w:val="28"/>
        </w:rPr>
        <w:tab/>
      </w:r>
      <w:r w:rsidR="00077CA1" w:rsidRPr="000B1363">
        <w:rPr>
          <w:rFonts w:hint="eastAsia"/>
          <w:sz w:val="24"/>
          <w:szCs w:val="24"/>
        </w:rPr>
        <w:t>２０２</w:t>
      </w:r>
      <w:r w:rsidR="00BA0551">
        <w:rPr>
          <w:rFonts w:hint="eastAsia"/>
          <w:sz w:val="24"/>
          <w:szCs w:val="24"/>
        </w:rPr>
        <w:t>4</w:t>
      </w:r>
      <w:r w:rsidRPr="000B1363">
        <w:rPr>
          <w:rFonts w:hint="eastAsia"/>
          <w:sz w:val="24"/>
          <w:szCs w:val="24"/>
        </w:rPr>
        <w:t>年</w:t>
      </w:r>
      <w:r w:rsidR="005C1E63">
        <w:rPr>
          <w:rFonts w:hint="eastAsia"/>
          <w:sz w:val="24"/>
          <w:szCs w:val="24"/>
        </w:rPr>
        <w:t>9</w:t>
      </w:r>
      <w:r w:rsidRPr="000B1363">
        <w:rPr>
          <w:rFonts w:hint="eastAsia"/>
          <w:sz w:val="24"/>
          <w:szCs w:val="24"/>
        </w:rPr>
        <w:t>月</w:t>
      </w:r>
      <w:r w:rsidR="00460D10">
        <w:rPr>
          <w:rFonts w:hint="eastAsia"/>
          <w:sz w:val="24"/>
          <w:szCs w:val="24"/>
        </w:rPr>
        <w:t>１</w:t>
      </w:r>
      <w:r w:rsidR="005C1E63">
        <w:rPr>
          <w:rFonts w:hint="eastAsia"/>
          <w:sz w:val="24"/>
          <w:szCs w:val="24"/>
        </w:rPr>
        <w:t>7</w:t>
      </w:r>
      <w:r w:rsidRPr="000B1363">
        <w:rPr>
          <w:rFonts w:hint="eastAsia"/>
          <w:sz w:val="24"/>
          <w:szCs w:val="24"/>
        </w:rPr>
        <w:t>日（水）１</w:t>
      </w:r>
      <w:r w:rsidR="004F3363">
        <w:rPr>
          <w:rFonts w:hint="eastAsia"/>
          <w:sz w:val="24"/>
          <w:szCs w:val="24"/>
        </w:rPr>
        <w:t>５</w:t>
      </w:r>
      <w:r w:rsidRPr="000B1363">
        <w:rPr>
          <w:rFonts w:hint="eastAsia"/>
          <w:sz w:val="24"/>
          <w:szCs w:val="24"/>
        </w:rPr>
        <w:t>：００～１</w:t>
      </w:r>
      <w:r w:rsidR="002C4A5A">
        <w:rPr>
          <w:rFonts w:hint="eastAsia"/>
          <w:sz w:val="24"/>
          <w:szCs w:val="24"/>
        </w:rPr>
        <w:t>６</w:t>
      </w:r>
      <w:r w:rsidRPr="000B1363">
        <w:rPr>
          <w:rFonts w:hint="eastAsia"/>
          <w:sz w:val="24"/>
          <w:szCs w:val="24"/>
        </w:rPr>
        <w:t>：</w:t>
      </w:r>
      <w:r w:rsidR="002C4A5A">
        <w:rPr>
          <w:rFonts w:hint="eastAsia"/>
          <w:sz w:val="24"/>
          <w:szCs w:val="24"/>
        </w:rPr>
        <w:t>０</w:t>
      </w:r>
      <w:r w:rsidRPr="000B1363">
        <w:rPr>
          <w:rFonts w:hint="eastAsia"/>
          <w:sz w:val="24"/>
          <w:szCs w:val="24"/>
        </w:rPr>
        <w:t>０</w:t>
      </w:r>
    </w:p>
    <w:p w14:paraId="68C8B098" w14:textId="2DE2E96B" w:rsidR="001E5539" w:rsidRPr="000B1363" w:rsidRDefault="001E5539" w:rsidP="008346A3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>■場　所　　優っくり</w:t>
      </w:r>
      <w:r w:rsidR="004F3363">
        <w:rPr>
          <w:rFonts w:hint="eastAsia"/>
          <w:sz w:val="24"/>
          <w:szCs w:val="24"/>
        </w:rPr>
        <w:t>村喜多見</w:t>
      </w:r>
    </w:p>
    <w:p w14:paraId="762BB4B8" w14:textId="7720421A" w:rsidR="001E5539" w:rsidRDefault="001E5539" w:rsidP="008346A3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■参加者　</w:t>
      </w:r>
      <w:r w:rsidRPr="000B1363">
        <w:rPr>
          <w:rFonts w:hint="eastAsia"/>
          <w:sz w:val="24"/>
          <w:szCs w:val="24"/>
        </w:rPr>
        <w:t xml:space="preserve"> </w:t>
      </w:r>
      <w:r w:rsidR="000B1363" w:rsidRPr="000B1363">
        <w:rPr>
          <w:sz w:val="24"/>
          <w:szCs w:val="24"/>
        </w:rPr>
        <w:t xml:space="preserve">   </w:t>
      </w:r>
      <w:r w:rsidRPr="000B1363">
        <w:rPr>
          <w:rFonts w:hint="eastAsia"/>
          <w:sz w:val="24"/>
          <w:szCs w:val="24"/>
        </w:rPr>
        <w:t>行政代表：</w:t>
      </w:r>
      <w:r w:rsidR="009C700D">
        <w:rPr>
          <w:rFonts w:hint="eastAsia"/>
          <w:sz w:val="24"/>
          <w:szCs w:val="24"/>
        </w:rPr>
        <w:t>砧総合支所</w:t>
      </w:r>
      <w:r w:rsidR="00062FFA">
        <w:rPr>
          <w:rFonts w:hint="eastAsia"/>
          <w:sz w:val="24"/>
          <w:szCs w:val="24"/>
        </w:rPr>
        <w:t>(</w:t>
      </w:r>
      <w:r w:rsidR="00062FFA">
        <w:rPr>
          <w:rFonts w:hint="eastAsia"/>
          <w:sz w:val="24"/>
          <w:szCs w:val="24"/>
        </w:rPr>
        <w:t>欠席</w:t>
      </w:r>
      <w:r w:rsidR="00062FFA">
        <w:rPr>
          <w:rFonts w:hint="eastAsia"/>
          <w:sz w:val="24"/>
          <w:szCs w:val="24"/>
        </w:rPr>
        <w:t>)</w:t>
      </w:r>
      <w:r w:rsidR="00062FFA">
        <w:rPr>
          <w:rFonts w:hint="eastAsia"/>
          <w:sz w:val="24"/>
          <w:szCs w:val="24"/>
        </w:rPr>
        <w:t>、</w:t>
      </w:r>
      <w:r w:rsidR="009C700D">
        <w:rPr>
          <w:rFonts w:hint="eastAsia"/>
          <w:sz w:val="24"/>
          <w:szCs w:val="24"/>
        </w:rPr>
        <w:t xml:space="preserve">　</w:t>
      </w:r>
      <w:r w:rsidR="004F3363">
        <w:rPr>
          <w:rFonts w:hint="eastAsia"/>
          <w:sz w:val="24"/>
          <w:szCs w:val="24"/>
        </w:rPr>
        <w:t>喜多見あんしんすこやかセンター</w:t>
      </w:r>
      <w:r w:rsidR="00024DB3">
        <w:rPr>
          <w:rFonts w:hint="eastAsia"/>
          <w:sz w:val="24"/>
          <w:szCs w:val="24"/>
        </w:rPr>
        <w:t>1</w:t>
      </w:r>
      <w:r w:rsidR="00024DB3">
        <w:rPr>
          <w:rFonts w:hint="eastAsia"/>
          <w:sz w:val="24"/>
          <w:szCs w:val="24"/>
        </w:rPr>
        <w:t>名</w:t>
      </w:r>
      <w:r w:rsidR="004F3363">
        <w:rPr>
          <w:rFonts w:hint="eastAsia"/>
          <w:sz w:val="24"/>
          <w:szCs w:val="24"/>
        </w:rPr>
        <w:t xml:space="preserve">　</w:t>
      </w:r>
    </w:p>
    <w:p w14:paraId="551067B0" w14:textId="45D26D37" w:rsidR="00EC10EE" w:rsidRPr="000B1363" w:rsidRDefault="00EC10EE" w:rsidP="008346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かえりえ成城</w:t>
      </w:r>
      <w:r w:rsidR="00024DB3">
        <w:rPr>
          <w:rFonts w:hint="eastAsia"/>
          <w:sz w:val="24"/>
          <w:szCs w:val="24"/>
        </w:rPr>
        <w:t>2</w:t>
      </w:r>
      <w:r w:rsidR="00024DB3">
        <w:rPr>
          <w:rFonts w:hint="eastAsia"/>
          <w:sz w:val="24"/>
          <w:szCs w:val="24"/>
        </w:rPr>
        <w:t>名</w:t>
      </w:r>
    </w:p>
    <w:p w14:paraId="7B0CCBBA" w14:textId="0E132671" w:rsidR="006949F5" w:rsidRDefault="006949F5" w:rsidP="006949F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地域代表：（欠席）</w:t>
      </w:r>
    </w:p>
    <w:p w14:paraId="34F089A5" w14:textId="6F2AE5AD" w:rsidR="006949F5" w:rsidRDefault="006949F5" w:rsidP="006949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民生委員：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（欠席）</w:t>
      </w:r>
    </w:p>
    <w:p w14:paraId="0ED328FF" w14:textId="0C68ED0A" w:rsidR="00062FFA" w:rsidRDefault="001E5539" w:rsidP="008346A3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</w:t>
      </w:r>
      <w:r w:rsidR="000B1363" w:rsidRPr="000B1363">
        <w:rPr>
          <w:rFonts w:hint="eastAsia"/>
          <w:sz w:val="24"/>
          <w:szCs w:val="24"/>
        </w:rPr>
        <w:t xml:space="preserve"> </w:t>
      </w:r>
      <w:r w:rsidR="000B1363" w:rsidRPr="000B1363">
        <w:rPr>
          <w:sz w:val="24"/>
          <w:szCs w:val="24"/>
        </w:rPr>
        <w:t xml:space="preserve">  </w:t>
      </w:r>
      <w:r w:rsidR="008346A3">
        <w:rPr>
          <w:sz w:val="24"/>
          <w:szCs w:val="24"/>
        </w:rPr>
        <w:tab/>
      </w:r>
      <w:r w:rsidRPr="000B1363">
        <w:rPr>
          <w:rFonts w:hint="eastAsia"/>
          <w:sz w:val="24"/>
          <w:szCs w:val="24"/>
        </w:rPr>
        <w:t>家族様：</w:t>
      </w:r>
      <w:r w:rsidR="00024DB3">
        <w:rPr>
          <w:rFonts w:hint="eastAsia"/>
          <w:sz w:val="24"/>
          <w:szCs w:val="24"/>
        </w:rPr>
        <w:t>2</w:t>
      </w:r>
      <w:r w:rsidR="00024DB3">
        <w:rPr>
          <w:rFonts w:hint="eastAsia"/>
          <w:sz w:val="24"/>
          <w:szCs w:val="24"/>
        </w:rPr>
        <w:t>名</w:t>
      </w:r>
    </w:p>
    <w:p w14:paraId="54925AF8" w14:textId="42615146" w:rsidR="001E5539" w:rsidRDefault="009C700D" w:rsidP="00C17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利用者様：</w:t>
      </w:r>
      <w:r w:rsidR="00024DB3">
        <w:rPr>
          <w:rFonts w:hint="eastAsia"/>
          <w:sz w:val="24"/>
          <w:szCs w:val="24"/>
        </w:rPr>
        <w:t>1</w:t>
      </w:r>
      <w:r w:rsidR="00024DB3">
        <w:rPr>
          <w:rFonts w:hint="eastAsia"/>
          <w:sz w:val="24"/>
          <w:szCs w:val="24"/>
        </w:rPr>
        <w:t>名</w:t>
      </w:r>
    </w:p>
    <w:p w14:paraId="03F16EF0" w14:textId="71E1D9F2" w:rsidR="001E5539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</w:t>
      </w:r>
      <w:r w:rsidR="000B1363" w:rsidRPr="000B1363">
        <w:rPr>
          <w:rFonts w:hint="eastAsia"/>
          <w:sz w:val="24"/>
          <w:szCs w:val="24"/>
        </w:rPr>
        <w:t xml:space="preserve"> </w:t>
      </w:r>
      <w:r w:rsidR="000B1363" w:rsidRPr="000B1363">
        <w:rPr>
          <w:sz w:val="24"/>
          <w:szCs w:val="24"/>
        </w:rPr>
        <w:t xml:space="preserve">  </w:t>
      </w:r>
      <w:r w:rsidR="00406793">
        <w:rPr>
          <w:sz w:val="24"/>
          <w:szCs w:val="24"/>
        </w:rPr>
        <w:tab/>
      </w:r>
      <w:r w:rsidRPr="000B1363">
        <w:rPr>
          <w:rFonts w:hint="eastAsia"/>
          <w:sz w:val="24"/>
          <w:szCs w:val="24"/>
        </w:rPr>
        <w:t>職　員　：</w:t>
      </w:r>
      <w:r w:rsidR="00024DB3">
        <w:rPr>
          <w:rFonts w:hint="eastAsia"/>
          <w:sz w:val="24"/>
          <w:szCs w:val="24"/>
        </w:rPr>
        <w:t>3</w:t>
      </w:r>
      <w:r w:rsidR="00024DB3">
        <w:rPr>
          <w:rFonts w:hint="eastAsia"/>
          <w:sz w:val="24"/>
          <w:szCs w:val="24"/>
        </w:rPr>
        <w:t>名</w:t>
      </w:r>
    </w:p>
    <w:p w14:paraId="01949EF0" w14:textId="77777777" w:rsidR="00F6473E" w:rsidRPr="00C73FAD" w:rsidRDefault="00062FFA" w:rsidP="00F64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 w:rsidR="00F6473E">
        <w:rPr>
          <w:rFonts w:hint="eastAsia"/>
          <w:sz w:val="24"/>
          <w:szCs w:val="24"/>
        </w:rPr>
        <w:t>※本日欠席された方々へは郵送にて報告しております。</w:t>
      </w:r>
    </w:p>
    <w:p w14:paraId="42477D58" w14:textId="3DA2160F" w:rsidR="00062FFA" w:rsidRPr="00F6473E" w:rsidRDefault="00062FFA" w:rsidP="001E5539">
      <w:pPr>
        <w:rPr>
          <w:sz w:val="24"/>
          <w:szCs w:val="24"/>
        </w:rPr>
      </w:pPr>
    </w:p>
    <w:p w14:paraId="03D83A35" w14:textId="77777777" w:rsidR="00611867" w:rsidRPr="009C700D" w:rsidRDefault="00611867" w:rsidP="001E5539">
      <w:pPr>
        <w:rPr>
          <w:sz w:val="24"/>
          <w:szCs w:val="24"/>
        </w:rPr>
      </w:pPr>
    </w:p>
    <w:p w14:paraId="60399D24" w14:textId="77777777" w:rsidR="001E5539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>■内　容　　１．参加者ご紹介</w:t>
      </w:r>
    </w:p>
    <w:p w14:paraId="0F24E22C" w14:textId="0B658DCB" w:rsidR="00440F1A" w:rsidRPr="000B1363" w:rsidRDefault="00440F1A" w:rsidP="001E5539">
      <w:pPr>
        <w:rPr>
          <w:sz w:val="24"/>
          <w:szCs w:val="24"/>
        </w:rPr>
      </w:pPr>
    </w:p>
    <w:p w14:paraId="1D4E5183" w14:textId="3C12B9EA" w:rsidR="001E5539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　２．事業所より</w:t>
      </w:r>
      <w:r w:rsidR="000060F7">
        <w:rPr>
          <w:rFonts w:hint="eastAsia"/>
          <w:sz w:val="24"/>
          <w:szCs w:val="24"/>
        </w:rPr>
        <w:t>運営報告</w:t>
      </w:r>
    </w:p>
    <w:p w14:paraId="71CF0372" w14:textId="35E7A12E" w:rsidR="00062FFA" w:rsidRDefault="00062FFA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優っくり看護小規模多機能喜多見、優っくりグループホーム喜多見</w:t>
      </w:r>
    </w:p>
    <w:p w14:paraId="3AFCCAD9" w14:textId="0AAE5A96" w:rsidR="00062FFA" w:rsidRDefault="00062FFA" w:rsidP="005C1E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51FB291D" w14:textId="77777777" w:rsidR="00440F1A" w:rsidRDefault="00440F1A" w:rsidP="001E5539">
      <w:pPr>
        <w:rPr>
          <w:sz w:val="24"/>
          <w:szCs w:val="24"/>
        </w:rPr>
      </w:pPr>
    </w:p>
    <w:p w14:paraId="77EF63E4" w14:textId="6159D9E5" w:rsidR="001F1588" w:rsidRDefault="00611867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F1588">
        <w:rPr>
          <w:rFonts w:hint="eastAsia"/>
          <w:sz w:val="24"/>
          <w:szCs w:val="24"/>
        </w:rPr>
        <w:t>第</w:t>
      </w:r>
      <w:r w:rsidR="005C1E63">
        <w:rPr>
          <w:rFonts w:hint="eastAsia"/>
          <w:sz w:val="24"/>
          <w:szCs w:val="24"/>
        </w:rPr>
        <w:t>3</w:t>
      </w:r>
      <w:r w:rsidR="001F1588">
        <w:rPr>
          <w:rFonts w:hint="eastAsia"/>
          <w:sz w:val="24"/>
          <w:szCs w:val="24"/>
        </w:rPr>
        <w:t>回運営推進会議</w:t>
      </w:r>
    </w:p>
    <w:p w14:paraId="16D6D120" w14:textId="622EA42F" w:rsidR="001F1588" w:rsidRDefault="00904818" w:rsidP="001F158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055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024DB3">
        <w:rPr>
          <w:rFonts w:hint="eastAsia"/>
          <w:sz w:val="24"/>
          <w:szCs w:val="24"/>
        </w:rPr>
        <w:t>7</w:t>
      </w:r>
      <w:r w:rsidR="00BA0551">
        <w:rPr>
          <w:rFonts w:hint="eastAsia"/>
          <w:sz w:val="24"/>
          <w:szCs w:val="24"/>
        </w:rPr>
        <w:t>月</w:t>
      </w:r>
      <w:r w:rsidR="00024DB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8F5E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優っくりグループホーム喜多見</w:t>
      </w:r>
      <w:r w:rsidR="008F5ED7">
        <w:rPr>
          <w:rFonts w:hint="eastAsia"/>
          <w:sz w:val="24"/>
          <w:szCs w:val="24"/>
        </w:rPr>
        <w:t xml:space="preserve">　運営</w:t>
      </w:r>
      <w:r>
        <w:rPr>
          <w:rFonts w:hint="eastAsia"/>
          <w:sz w:val="24"/>
          <w:szCs w:val="24"/>
        </w:rPr>
        <w:t>報告</w:t>
      </w:r>
    </w:p>
    <w:p w14:paraId="59BDFBB1" w14:textId="696C78F1" w:rsidR="000060F7" w:rsidRDefault="00BA0551" w:rsidP="008F5ED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</w:t>
      </w:r>
      <w:r w:rsidR="00024DB3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024DB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8F5ED7">
        <w:rPr>
          <w:rFonts w:hint="eastAsia"/>
          <w:sz w:val="24"/>
          <w:szCs w:val="24"/>
        </w:rPr>
        <w:t xml:space="preserve">　</w:t>
      </w:r>
      <w:r w:rsidR="004F3363">
        <w:rPr>
          <w:rFonts w:hint="eastAsia"/>
          <w:sz w:val="24"/>
          <w:szCs w:val="24"/>
        </w:rPr>
        <w:t>優っくり看護小規模多機能介護喜多見</w:t>
      </w:r>
      <w:r w:rsidR="008F5ED7">
        <w:rPr>
          <w:rFonts w:hint="eastAsia"/>
          <w:sz w:val="24"/>
          <w:szCs w:val="24"/>
        </w:rPr>
        <w:t xml:space="preserve">　運営</w:t>
      </w:r>
      <w:r w:rsidR="000060F7">
        <w:rPr>
          <w:rFonts w:hint="eastAsia"/>
          <w:sz w:val="24"/>
          <w:szCs w:val="24"/>
        </w:rPr>
        <w:t>報告</w:t>
      </w:r>
    </w:p>
    <w:p w14:paraId="30FEA607" w14:textId="2A7AC03D" w:rsidR="000060F7" w:rsidRDefault="00611867" w:rsidP="001E5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D2A33C0" w14:textId="77777777" w:rsidR="00F63CC6" w:rsidRDefault="00F63CC6" w:rsidP="00611867">
      <w:pPr>
        <w:rPr>
          <w:sz w:val="24"/>
          <w:szCs w:val="24"/>
        </w:rPr>
      </w:pPr>
    </w:p>
    <w:p w14:paraId="10608640" w14:textId="77777777" w:rsidR="008F5ED7" w:rsidRPr="000B1363" w:rsidRDefault="008F5ED7" w:rsidP="00611867">
      <w:pPr>
        <w:rPr>
          <w:sz w:val="24"/>
          <w:szCs w:val="24"/>
        </w:rPr>
      </w:pPr>
    </w:p>
    <w:p w14:paraId="6EBFB6C6" w14:textId="4BD3BE5E" w:rsidR="008672C9" w:rsidRDefault="001E5539" w:rsidP="00611867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　　　</w:t>
      </w:r>
      <w:r w:rsidR="009C700D">
        <w:rPr>
          <w:rFonts w:hint="eastAsia"/>
          <w:sz w:val="24"/>
          <w:szCs w:val="24"/>
        </w:rPr>
        <w:t xml:space="preserve"> </w:t>
      </w:r>
      <w:r w:rsidR="009C700D">
        <w:rPr>
          <w:sz w:val="24"/>
          <w:szCs w:val="24"/>
        </w:rPr>
        <w:t>3.</w:t>
      </w:r>
      <w:r w:rsidRPr="000B1363">
        <w:rPr>
          <w:rFonts w:hint="eastAsia"/>
          <w:sz w:val="24"/>
          <w:szCs w:val="24"/>
        </w:rPr>
        <w:t>家族様</w:t>
      </w:r>
      <w:r w:rsidR="000B1363" w:rsidRPr="000B1363">
        <w:rPr>
          <w:rFonts w:hint="eastAsia"/>
          <w:sz w:val="24"/>
          <w:szCs w:val="24"/>
        </w:rPr>
        <w:t>・利用者様</w:t>
      </w:r>
      <w:r w:rsidRPr="000B1363">
        <w:rPr>
          <w:rFonts w:hint="eastAsia"/>
          <w:sz w:val="24"/>
          <w:szCs w:val="24"/>
        </w:rPr>
        <w:t>より</w:t>
      </w:r>
      <w:bookmarkStart w:id="0" w:name="_Hlk127369777"/>
    </w:p>
    <w:p w14:paraId="50D331BD" w14:textId="1ED50BAC" w:rsidR="00F35BEA" w:rsidRDefault="00F63CC6" w:rsidP="00F6473E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672C9">
        <w:rPr>
          <w:rFonts w:hint="eastAsia"/>
          <w:sz w:val="24"/>
          <w:szCs w:val="24"/>
        </w:rPr>
        <w:t>・</w:t>
      </w:r>
      <w:r w:rsidR="00F6473E">
        <w:rPr>
          <w:rFonts w:hint="eastAsia"/>
          <w:sz w:val="24"/>
          <w:szCs w:val="24"/>
        </w:rPr>
        <w:t>GH</w:t>
      </w:r>
      <w:r w:rsidR="00F6473E">
        <w:rPr>
          <w:rFonts w:hint="eastAsia"/>
          <w:sz w:val="24"/>
          <w:szCs w:val="24"/>
        </w:rPr>
        <w:t>ご家族「ここに入居して本当に落ち着いて生活が出来ている。本当にありがとうございます。」</w:t>
      </w:r>
    </w:p>
    <w:p w14:paraId="3387AC6D" w14:textId="0EEE8572" w:rsidR="006E4B11" w:rsidRPr="00F35BEA" w:rsidRDefault="006E4B11" w:rsidP="006E4B11">
      <w:pPr>
        <w:ind w:left="2160" w:hangingChars="900" w:hanging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</w:t>
      </w:r>
      <w:r>
        <w:rPr>
          <w:rFonts w:hint="eastAsia"/>
          <w:sz w:val="24"/>
          <w:szCs w:val="24"/>
        </w:rPr>
        <w:t>GH</w:t>
      </w:r>
      <w:r>
        <w:rPr>
          <w:rFonts w:hint="eastAsia"/>
          <w:sz w:val="24"/>
          <w:szCs w:val="24"/>
        </w:rPr>
        <w:t>ご入居者「いろいろありがとうございます。いといろとやらせていただいてます。」</w:t>
      </w:r>
    </w:p>
    <w:p w14:paraId="18C65103" w14:textId="77777777" w:rsidR="00904818" w:rsidRDefault="00904818" w:rsidP="008672C9">
      <w:pPr>
        <w:rPr>
          <w:sz w:val="24"/>
          <w:szCs w:val="24"/>
        </w:rPr>
      </w:pPr>
    </w:p>
    <w:p w14:paraId="16FACF77" w14:textId="77777777" w:rsidR="008F5ED7" w:rsidRDefault="008F5ED7" w:rsidP="008672C9">
      <w:pPr>
        <w:rPr>
          <w:sz w:val="24"/>
          <w:szCs w:val="24"/>
        </w:rPr>
      </w:pPr>
    </w:p>
    <w:p w14:paraId="0CE9D35F" w14:textId="77777777" w:rsidR="008F5ED7" w:rsidRPr="000B1363" w:rsidRDefault="008F5ED7" w:rsidP="008672C9">
      <w:pPr>
        <w:rPr>
          <w:sz w:val="24"/>
          <w:szCs w:val="24"/>
        </w:rPr>
      </w:pPr>
    </w:p>
    <w:bookmarkEnd w:id="0"/>
    <w:p w14:paraId="507C9C0D" w14:textId="373C0859" w:rsidR="0028102C" w:rsidRDefault="001E5539" w:rsidP="001E5539">
      <w:pPr>
        <w:rPr>
          <w:sz w:val="24"/>
          <w:szCs w:val="24"/>
        </w:rPr>
      </w:pPr>
      <w:r w:rsidRPr="000B1363">
        <w:rPr>
          <w:rFonts w:hint="eastAsia"/>
          <w:sz w:val="24"/>
          <w:szCs w:val="24"/>
        </w:rPr>
        <w:t xml:space="preserve">　　　</w:t>
      </w:r>
      <w:r w:rsidR="008672C9">
        <w:rPr>
          <w:rFonts w:hint="eastAsia"/>
          <w:sz w:val="24"/>
          <w:szCs w:val="24"/>
        </w:rPr>
        <w:t xml:space="preserve">　　</w:t>
      </w:r>
      <w:r w:rsidR="00F6473E">
        <w:rPr>
          <w:rFonts w:hint="eastAsia"/>
          <w:sz w:val="24"/>
          <w:szCs w:val="24"/>
        </w:rPr>
        <w:t xml:space="preserve">　</w:t>
      </w:r>
      <w:r w:rsidR="00F6473E">
        <w:rPr>
          <w:rFonts w:hint="eastAsia"/>
          <w:sz w:val="24"/>
          <w:szCs w:val="24"/>
        </w:rPr>
        <w:t>4</w:t>
      </w:r>
      <w:r w:rsidRPr="000B1363">
        <w:rPr>
          <w:rFonts w:hint="eastAsia"/>
          <w:sz w:val="24"/>
          <w:szCs w:val="24"/>
        </w:rPr>
        <w:t>．意見交換</w:t>
      </w:r>
    </w:p>
    <w:p w14:paraId="27D6475A" w14:textId="3210192B" w:rsidR="00BF7CC4" w:rsidRDefault="0028102C" w:rsidP="008672C9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6473E">
        <w:rPr>
          <w:rFonts w:hint="eastAsia"/>
          <w:sz w:val="24"/>
          <w:szCs w:val="24"/>
        </w:rPr>
        <w:t>喜多見あんしんすこやかセンターより</w:t>
      </w:r>
    </w:p>
    <w:p w14:paraId="22E048A2" w14:textId="31A8939B" w:rsidR="00F6473E" w:rsidRDefault="00F6473E" w:rsidP="008672C9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災害についての対策などしっかりとお願いします。</w:t>
      </w:r>
    </w:p>
    <w:p w14:paraId="7B62C873" w14:textId="66461FEB" w:rsidR="00F6473E" w:rsidRDefault="00F6473E" w:rsidP="008672C9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今後も地域での連携、協力していきましょう。</w:t>
      </w:r>
    </w:p>
    <w:p w14:paraId="48238A2C" w14:textId="77777777" w:rsidR="005C1E63" w:rsidRDefault="005C1E63" w:rsidP="006E4B11">
      <w:pPr>
        <w:rPr>
          <w:rFonts w:hint="eastAsia"/>
          <w:sz w:val="24"/>
          <w:szCs w:val="24"/>
        </w:rPr>
      </w:pPr>
    </w:p>
    <w:p w14:paraId="2B8F4E88" w14:textId="77777777" w:rsidR="005C1E63" w:rsidRDefault="005C1E63" w:rsidP="008672C9">
      <w:pPr>
        <w:ind w:left="1680" w:hangingChars="700" w:hanging="1680"/>
        <w:rPr>
          <w:sz w:val="24"/>
          <w:szCs w:val="24"/>
        </w:rPr>
      </w:pPr>
    </w:p>
    <w:p w14:paraId="06D7A6AF" w14:textId="77777777" w:rsidR="002C4A5A" w:rsidRDefault="002C4A5A" w:rsidP="00F35BEA">
      <w:pPr>
        <w:wordWrap w:val="0"/>
        <w:ind w:right="1256"/>
        <w:rPr>
          <w:b/>
          <w:bCs/>
          <w:sz w:val="32"/>
          <w:szCs w:val="32"/>
        </w:rPr>
      </w:pPr>
    </w:p>
    <w:p w14:paraId="6F010E4F" w14:textId="08542B3E" w:rsidR="002C4A5A" w:rsidRPr="00887011" w:rsidRDefault="002C4A5A" w:rsidP="002C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第</w:t>
      </w:r>
      <w:r w:rsidR="0031470C">
        <w:rPr>
          <w:rFonts w:hint="eastAsia"/>
          <w:b/>
          <w:bCs/>
          <w:sz w:val="32"/>
          <w:szCs w:val="32"/>
        </w:rPr>
        <w:t>２</w:t>
      </w:r>
      <w:r w:rsidRPr="00887011">
        <w:rPr>
          <w:rFonts w:hint="eastAsia"/>
          <w:b/>
          <w:bCs/>
          <w:sz w:val="32"/>
          <w:szCs w:val="32"/>
        </w:rPr>
        <w:t>回　運営推進会議</w:t>
      </w:r>
    </w:p>
    <w:p w14:paraId="168ED9A6" w14:textId="6899822C" w:rsidR="002C4A5A" w:rsidRPr="00887011" w:rsidRDefault="002C4A5A" w:rsidP="002C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優っくり</w:t>
      </w:r>
      <w:r>
        <w:rPr>
          <w:rFonts w:hint="eastAsia"/>
          <w:b/>
          <w:bCs/>
          <w:sz w:val="32"/>
          <w:szCs w:val="32"/>
        </w:rPr>
        <w:t>グループホーム喜多見</w:t>
      </w:r>
      <w:r w:rsidRPr="00887011">
        <w:rPr>
          <w:rFonts w:hint="eastAsia"/>
          <w:b/>
          <w:bCs/>
          <w:sz w:val="32"/>
          <w:szCs w:val="32"/>
        </w:rPr>
        <w:t xml:space="preserve">　運営報告</w:t>
      </w:r>
    </w:p>
    <w:p w14:paraId="01406CFB" w14:textId="6D590532" w:rsidR="002C4A5A" w:rsidRPr="00887011" w:rsidRDefault="002C4A5A" w:rsidP="002C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（令和</w:t>
      </w:r>
      <w:r w:rsidR="00FF3B3C">
        <w:rPr>
          <w:rFonts w:hint="eastAsia"/>
          <w:b/>
          <w:bCs/>
          <w:sz w:val="32"/>
          <w:szCs w:val="32"/>
        </w:rPr>
        <w:t>6</w:t>
      </w:r>
      <w:r w:rsidR="00FF3B3C">
        <w:rPr>
          <w:rFonts w:hint="eastAsia"/>
          <w:b/>
          <w:bCs/>
          <w:sz w:val="32"/>
          <w:szCs w:val="32"/>
        </w:rPr>
        <w:t>年</w:t>
      </w:r>
      <w:r w:rsidR="005C1E63">
        <w:rPr>
          <w:rFonts w:hint="eastAsia"/>
          <w:b/>
          <w:bCs/>
          <w:sz w:val="32"/>
          <w:szCs w:val="32"/>
        </w:rPr>
        <w:t>7</w:t>
      </w:r>
      <w:r w:rsidRPr="00887011">
        <w:rPr>
          <w:rFonts w:hint="eastAsia"/>
          <w:b/>
          <w:bCs/>
          <w:sz w:val="32"/>
          <w:szCs w:val="32"/>
        </w:rPr>
        <w:t>月～令和</w:t>
      </w:r>
      <w:r w:rsidR="00FF3B3C">
        <w:rPr>
          <w:rFonts w:hint="eastAsia"/>
          <w:b/>
          <w:bCs/>
          <w:sz w:val="32"/>
          <w:szCs w:val="32"/>
        </w:rPr>
        <w:t>６</w:t>
      </w:r>
      <w:r w:rsidRPr="00887011">
        <w:rPr>
          <w:rFonts w:hint="eastAsia"/>
          <w:b/>
          <w:bCs/>
          <w:sz w:val="32"/>
          <w:szCs w:val="32"/>
        </w:rPr>
        <w:t>年</w:t>
      </w:r>
      <w:r w:rsidR="005C1E63">
        <w:rPr>
          <w:rFonts w:hint="eastAsia"/>
          <w:b/>
          <w:bCs/>
          <w:sz w:val="32"/>
          <w:szCs w:val="32"/>
        </w:rPr>
        <w:t>8</w:t>
      </w:r>
      <w:r w:rsidRPr="00887011">
        <w:rPr>
          <w:rFonts w:hint="eastAsia"/>
          <w:b/>
          <w:bCs/>
          <w:sz w:val="32"/>
          <w:szCs w:val="32"/>
        </w:rPr>
        <w:t>月）</w:t>
      </w:r>
      <w:r>
        <w:rPr>
          <w:rFonts w:hint="eastAsia"/>
          <w:b/>
          <w:bCs/>
          <w:sz w:val="32"/>
          <w:szCs w:val="32"/>
        </w:rPr>
        <w:t xml:space="preserve">　</w:t>
      </w:r>
    </w:p>
    <w:p w14:paraId="1FA18B17" w14:textId="77777777" w:rsidR="002C4A5A" w:rsidRDefault="002C4A5A" w:rsidP="002C4A5A">
      <w:pPr>
        <w:rPr>
          <w:sz w:val="22"/>
        </w:rPr>
      </w:pPr>
    </w:p>
    <w:p w14:paraId="1361A3C9" w14:textId="77777777" w:rsidR="002C4A5A" w:rsidRDefault="002C4A5A" w:rsidP="002C4A5A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【登録者数】</w:t>
      </w:r>
    </w:p>
    <w:p w14:paraId="34131C65" w14:textId="636159BD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・　現在の入居者数･･･</w:t>
      </w:r>
      <w:r w:rsidRPr="00FF3B3C">
        <w:rPr>
          <w:rFonts w:hint="eastAsia"/>
          <w:b/>
          <w:bCs/>
          <w:sz w:val="28"/>
          <w:szCs w:val="28"/>
        </w:rPr>
        <w:t xml:space="preserve"> </w:t>
      </w:r>
      <w:r w:rsidR="00F6473E">
        <w:rPr>
          <w:rFonts w:hint="eastAsia"/>
          <w:b/>
          <w:bCs/>
          <w:sz w:val="28"/>
          <w:szCs w:val="28"/>
        </w:rPr>
        <w:t>16</w:t>
      </w:r>
      <w:r w:rsidRPr="00FF3B3C">
        <w:rPr>
          <w:rFonts w:hint="eastAsia"/>
          <w:b/>
          <w:bCs/>
          <w:sz w:val="28"/>
          <w:szCs w:val="28"/>
        </w:rPr>
        <w:t>名　（令和</w:t>
      </w:r>
      <w:r w:rsidRPr="00FF3B3C">
        <w:rPr>
          <w:rFonts w:hint="eastAsia"/>
          <w:b/>
          <w:bCs/>
          <w:sz w:val="28"/>
          <w:szCs w:val="28"/>
        </w:rPr>
        <w:t>6</w:t>
      </w:r>
      <w:r w:rsidRPr="00FF3B3C">
        <w:rPr>
          <w:rFonts w:hint="eastAsia"/>
          <w:b/>
          <w:bCs/>
          <w:sz w:val="28"/>
          <w:szCs w:val="28"/>
        </w:rPr>
        <w:t>年</w:t>
      </w:r>
      <w:r w:rsidR="005C1E63">
        <w:rPr>
          <w:rFonts w:hint="eastAsia"/>
          <w:b/>
          <w:bCs/>
          <w:sz w:val="28"/>
          <w:szCs w:val="28"/>
        </w:rPr>
        <w:t>9</w:t>
      </w:r>
      <w:r w:rsidRPr="00FF3B3C">
        <w:rPr>
          <w:rFonts w:hint="eastAsia"/>
          <w:b/>
          <w:bCs/>
          <w:sz w:val="28"/>
          <w:szCs w:val="28"/>
        </w:rPr>
        <w:t>月</w:t>
      </w:r>
      <w:r w:rsidR="00C5022E">
        <w:rPr>
          <w:rFonts w:hint="eastAsia"/>
          <w:b/>
          <w:bCs/>
          <w:sz w:val="28"/>
          <w:szCs w:val="28"/>
        </w:rPr>
        <w:t>1</w:t>
      </w:r>
      <w:r w:rsidR="005C1E63">
        <w:rPr>
          <w:rFonts w:hint="eastAsia"/>
          <w:b/>
          <w:bCs/>
          <w:sz w:val="28"/>
          <w:szCs w:val="28"/>
        </w:rPr>
        <w:t>0</w:t>
      </w:r>
      <w:r w:rsidRPr="00FF3B3C">
        <w:rPr>
          <w:rFonts w:hint="eastAsia"/>
          <w:b/>
          <w:bCs/>
          <w:sz w:val="28"/>
          <w:szCs w:val="28"/>
        </w:rPr>
        <w:t xml:space="preserve">日現在）　　　　　　　　　</w:t>
      </w:r>
    </w:p>
    <w:p w14:paraId="5C350DC8" w14:textId="77777777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　　　　　　　　　　　　　　　　　　　　　　　　</w:t>
      </w:r>
    </w:p>
    <w:p w14:paraId="17C41CB1" w14:textId="5B42A538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・女性　→　</w:t>
      </w:r>
      <w:r w:rsidRPr="00FF3B3C">
        <w:rPr>
          <w:rFonts w:hint="eastAsia"/>
          <w:b/>
          <w:bCs/>
          <w:sz w:val="28"/>
          <w:szCs w:val="28"/>
        </w:rPr>
        <w:t>1</w:t>
      </w:r>
      <w:r w:rsidR="00F6473E">
        <w:rPr>
          <w:rFonts w:hint="eastAsia"/>
          <w:b/>
          <w:bCs/>
          <w:sz w:val="28"/>
          <w:szCs w:val="28"/>
        </w:rPr>
        <w:t>3</w:t>
      </w:r>
      <w:r w:rsidRPr="00FF3B3C">
        <w:rPr>
          <w:rFonts w:hint="eastAsia"/>
          <w:b/>
          <w:bCs/>
          <w:sz w:val="28"/>
          <w:szCs w:val="28"/>
        </w:rPr>
        <w:t xml:space="preserve">名　　男性　　→　</w:t>
      </w:r>
      <w:r w:rsidR="005C1E63">
        <w:rPr>
          <w:rFonts w:hint="eastAsia"/>
          <w:b/>
          <w:bCs/>
          <w:sz w:val="28"/>
          <w:szCs w:val="28"/>
        </w:rPr>
        <w:t>3</w:t>
      </w:r>
      <w:r w:rsidRPr="00FF3B3C">
        <w:rPr>
          <w:rFonts w:hint="eastAsia"/>
          <w:b/>
          <w:bCs/>
          <w:sz w:val="28"/>
          <w:szCs w:val="28"/>
        </w:rPr>
        <w:t>名</w:t>
      </w:r>
    </w:p>
    <w:p w14:paraId="21BCC700" w14:textId="72661348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・平均年齢　女性　</w:t>
      </w:r>
      <w:r w:rsidRPr="00FF3B3C">
        <w:rPr>
          <w:rFonts w:hint="eastAsia"/>
          <w:b/>
          <w:bCs/>
          <w:sz w:val="28"/>
          <w:szCs w:val="28"/>
        </w:rPr>
        <w:t>89.0</w:t>
      </w:r>
      <w:r w:rsidRPr="00FF3B3C">
        <w:rPr>
          <w:rFonts w:hint="eastAsia"/>
          <w:b/>
          <w:bCs/>
          <w:sz w:val="28"/>
          <w:szCs w:val="28"/>
        </w:rPr>
        <w:t xml:space="preserve">歳　　男性　</w:t>
      </w:r>
      <w:r w:rsidRPr="00FF3B3C">
        <w:rPr>
          <w:rFonts w:hint="eastAsia"/>
          <w:b/>
          <w:bCs/>
          <w:sz w:val="28"/>
          <w:szCs w:val="28"/>
        </w:rPr>
        <w:t>8</w:t>
      </w:r>
      <w:r w:rsidR="005C1E63">
        <w:rPr>
          <w:rFonts w:hint="eastAsia"/>
          <w:b/>
          <w:bCs/>
          <w:sz w:val="28"/>
          <w:szCs w:val="28"/>
        </w:rPr>
        <w:t>6</w:t>
      </w:r>
      <w:r w:rsidRPr="00FF3B3C">
        <w:rPr>
          <w:rFonts w:hint="eastAsia"/>
          <w:b/>
          <w:bCs/>
          <w:sz w:val="28"/>
          <w:szCs w:val="28"/>
        </w:rPr>
        <w:t>.6</w:t>
      </w:r>
      <w:r w:rsidRPr="00FF3B3C">
        <w:rPr>
          <w:rFonts w:hint="eastAsia"/>
          <w:b/>
          <w:bCs/>
          <w:sz w:val="28"/>
          <w:szCs w:val="28"/>
        </w:rPr>
        <w:t xml:space="preserve">歳　　全体平均年齢　</w:t>
      </w:r>
      <w:r w:rsidRPr="00FF3B3C">
        <w:rPr>
          <w:rFonts w:hint="eastAsia"/>
          <w:b/>
          <w:bCs/>
          <w:sz w:val="28"/>
          <w:szCs w:val="28"/>
        </w:rPr>
        <w:t>88.</w:t>
      </w:r>
      <w:r w:rsidR="005C1E63">
        <w:rPr>
          <w:rFonts w:hint="eastAsia"/>
          <w:b/>
          <w:bCs/>
          <w:sz w:val="28"/>
          <w:szCs w:val="28"/>
        </w:rPr>
        <w:t>58</w:t>
      </w:r>
      <w:r w:rsidRPr="00FF3B3C">
        <w:rPr>
          <w:rFonts w:hint="eastAsia"/>
          <w:b/>
          <w:bCs/>
          <w:sz w:val="28"/>
          <w:szCs w:val="28"/>
        </w:rPr>
        <w:t>歳</w:t>
      </w:r>
    </w:p>
    <w:p w14:paraId="622B0D4F" w14:textId="37684CD6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 xml:space="preserve">・平均介護度　　</w:t>
      </w:r>
      <w:r w:rsidRPr="00FF3B3C">
        <w:rPr>
          <w:rFonts w:hint="eastAsia"/>
          <w:b/>
          <w:bCs/>
          <w:sz w:val="28"/>
          <w:szCs w:val="28"/>
        </w:rPr>
        <w:t>3.</w:t>
      </w:r>
      <w:r w:rsidR="005C1E63">
        <w:rPr>
          <w:rFonts w:hint="eastAsia"/>
          <w:b/>
          <w:bCs/>
          <w:sz w:val="28"/>
          <w:szCs w:val="28"/>
        </w:rPr>
        <w:t>14</w:t>
      </w:r>
    </w:p>
    <w:p w14:paraId="28AA8663" w14:textId="35A08FFB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介護度</w:t>
      </w:r>
      <w:r w:rsidRPr="00FF3B3C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→</w:t>
      </w:r>
      <w:r w:rsidR="005C1E63">
        <w:rPr>
          <w:rFonts w:hint="eastAsia"/>
          <w:b/>
          <w:bCs/>
          <w:sz w:val="28"/>
          <w:szCs w:val="28"/>
        </w:rPr>
        <w:t>0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5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7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1</w:t>
      </w:r>
      <w:r w:rsidRPr="00FF3B3C">
        <w:rPr>
          <w:rFonts w:hint="eastAsia"/>
          <w:b/>
          <w:bCs/>
          <w:sz w:val="28"/>
          <w:szCs w:val="28"/>
        </w:rPr>
        <w:t>名　介護度</w:t>
      </w:r>
      <w:r w:rsidRPr="00FF3B3C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→</w:t>
      </w:r>
      <w:r w:rsidRPr="00FF3B3C">
        <w:rPr>
          <w:rFonts w:hint="eastAsia"/>
          <w:b/>
          <w:bCs/>
          <w:sz w:val="28"/>
          <w:szCs w:val="28"/>
        </w:rPr>
        <w:t>4</w:t>
      </w:r>
      <w:r w:rsidRPr="00FF3B3C">
        <w:rPr>
          <w:rFonts w:hint="eastAsia"/>
          <w:b/>
          <w:bCs/>
          <w:sz w:val="28"/>
          <w:szCs w:val="28"/>
        </w:rPr>
        <w:t>名</w:t>
      </w:r>
    </w:p>
    <w:p w14:paraId="54DD90AE" w14:textId="77777777" w:rsidR="00FF3B3C" w:rsidRPr="00FF3B3C" w:rsidRDefault="00FF3B3C" w:rsidP="002C4A5A">
      <w:pPr>
        <w:rPr>
          <w:b/>
          <w:bCs/>
          <w:sz w:val="28"/>
          <w:szCs w:val="28"/>
        </w:rPr>
      </w:pPr>
    </w:p>
    <w:p w14:paraId="3BFD9814" w14:textId="77777777" w:rsidR="002C4A5A" w:rsidRDefault="002C4A5A" w:rsidP="002C4A5A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【事故報告】</w:t>
      </w:r>
    </w:p>
    <w:p w14:paraId="2677E7A9" w14:textId="296D0B7C" w:rsidR="00FF3B3C" w:rsidRPr="00FF3B3C" w:rsidRDefault="005C1E63" w:rsidP="00FF3B3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</w:t>
      </w:r>
      <w:r w:rsidR="00FF3B3C" w:rsidRPr="00FF3B3C">
        <w:rPr>
          <w:rFonts w:hint="eastAsia"/>
          <w:b/>
          <w:bCs/>
          <w:sz w:val="28"/>
          <w:szCs w:val="28"/>
        </w:rPr>
        <w:t>月</w:t>
      </w:r>
      <w:r w:rsidR="00FF3B3C" w:rsidRPr="00FF3B3C">
        <w:rPr>
          <w:rFonts w:hint="eastAsia"/>
          <w:b/>
          <w:bCs/>
          <w:sz w:val="28"/>
          <w:szCs w:val="28"/>
        </w:rPr>
        <w:t xml:space="preserve"> </w:t>
      </w:r>
      <w:r w:rsidR="00FF3B3C" w:rsidRPr="00FF3B3C">
        <w:rPr>
          <w:rFonts w:hint="eastAsia"/>
          <w:b/>
          <w:bCs/>
          <w:sz w:val="28"/>
          <w:szCs w:val="28"/>
        </w:rPr>
        <w:t xml:space="preserve">ひやりはっと報告書件数　</w:t>
      </w:r>
      <w:r>
        <w:rPr>
          <w:rFonts w:hint="eastAsia"/>
          <w:b/>
          <w:bCs/>
          <w:sz w:val="28"/>
          <w:szCs w:val="28"/>
        </w:rPr>
        <w:t>16</w:t>
      </w:r>
      <w:r w:rsidR="00FF3B3C" w:rsidRPr="00FF3B3C">
        <w:rPr>
          <w:rFonts w:hint="eastAsia"/>
          <w:b/>
          <w:bCs/>
          <w:sz w:val="28"/>
          <w:szCs w:val="28"/>
        </w:rPr>
        <w:t>件</w:t>
      </w:r>
    </w:p>
    <w:p w14:paraId="60FF13E3" w14:textId="5F17F806" w:rsidR="00FF3B3C" w:rsidRPr="00FF3B3C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転倒</w:t>
      </w:r>
      <w:r w:rsidR="005C1E63">
        <w:rPr>
          <w:rFonts w:hint="eastAsia"/>
          <w:b/>
          <w:bCs/>
          <w:sz w:val="28"/>
          <w:szCs w:val="28"/>
        </w:rPr>
        <w:t>13</w:t>
      </w:r>
      <w:r w:rsidRPr="00FF3B3C">
        <w:rPr>
          <w:rFonts w:hint="eastAsia"/>
          <w:b/>
          <w:bCs/>
          <w:sz w:val="28"/>
          <w:szCs w:val="28"/>
        </w:rPr>
        <w:t>件、</w:t>
      </w:r>
      <w:r w:rsidR="00C5022E">
        <w:rPr>
          <w:rFonts w:hint="eastAsia"/>
          <w:b/>
          <w:bCs/>
          <w:sz w:val="28"/>
          <w:szCs w:val="28"/>
        </w:rPr>
        <w:t>外傷</w:t>
      </w:r>
      <w:r w:rsidR="00C5022E">
        <w:rPr>
          <w:rFonts w:hint="eastAsia"/>
          <w:b/>
          <w:bCs/>
          <w:sz w:val="28"/>
          <w:szCs w:val="28"/>
        </w:rPr>
        <w:t>2</w:t>
      </w:r>
      <w:r w:rsidR="00C5022E">
        <w:rPr>
          <w:rFonts w:hint="eastAsia"/>
          <w:b/>
          <w:bCs/>
          <w:sz w:val="28"/>
          <w:szCs w:val="28"/>
        </w:rPr>
        <w:t>件</w:t>
      </w:r>
      <w:r w:rsidR="005C1E63">
        <w:rPr>
          <w:rFonts w:hint="eastAsia"/>
          <w:b/>
          <w:bCs/>
          <w:sz w:val="28"/>
          <w:szCs w:val="28"/>
        </w:rPr>
        <w:t>、異食</w:t>
      </w:r>
      <w:r w:rsidR="005C1E63">
        <w:rPr>
          <w:rFonts w:hint="eastAsia"/>
          <w:b/>
          <w:bCs/>
          <w:sz w:val="28"/>
          <w:szCs w:val="28"/>
        </w:rPr>
        <w:t>2</w:t>
      </w:r>
      <w:r w:rsidR="005C1E63">
        <w:rPr>
          <w:rFonts w:hint="eastAsia"/>
          <w:b/>
          <w:bCs/>
          <w:sz w:val="28"/>
          <w:szCs w:val="28"/>
        </w:rPr>
        <w:t>件</w:t>
      </w:r>
    </w:p>
    <w:p w14:paraId="34AACEF8" w14:textId="55AA3EA8" w:rsidR="00FF3B3C" w:rsidRPr="00FF3B3C" w:rsidRDefault="005C1E63" w:rsidP="00FF3B3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 w:rsidR="00FF3B3C" w:rsidRPr="00FF3B3C">
        <w:rPr>
          <w:rFonts w:hint="eastAsia"/>
          <w:b/>
          <w:bCs/>
          <w:sz w:val="28"/>
          <w:szCs w:val="28"/>
        </w:rPr>
        <w:t xml:space="preserve">月ひやりはっと報告書件数　</w:t>
      </w:r>
      <w:r>
        <w:rPr>
          <w:rFonts w:hint="eastAsia"/>
          <w:b/>
          <w:bCs/>
          <w:sz w:val="28"/>
          <w:szCs w:val="28"/>
        </w:rPr>
        <w:t>2</w:t>
      </w:r>
      <w:r w:rsidR="00C5022E">
        <w:rPr>
          <w:rFonts w:hint="eastAsia"/>
          <w:b/>
          <w:bCs/>
          <w:sz w:val="28"/>
          <w:szCs w:val="28"/>
        </w:rPr>
        <w:t>3</w:t>
      </w:r>
      <w:r w:rsidR="00FF3B3C" w:rsidRPr="00FF3B3C">
        <w:rPr>
          <w:rFonts w:hint="eastAsia"/>
          <w:b/>
          <w:bCs/>
          <w:sz w:val="28"/>
          <w:szCs w:val="28"/>
        </w:rPr>
        <w:t xml:space="preserve">件　　　</w:t>
      </w:r>
    </w:p>
    <w:p w14:paraId="1508F44B" w14:textId="2C2E825C" w:rsidR="00FF3B3C" w:rsidRPr="00FD66FB" w:rsidRDefault="00FF3B3C" w:rsidP="00FF3B3C">
      <w:pPr>
        <w:rPr>
          <w:b/>
          <w:bCs/>
          <w:sz w:val="28"/>
          <w:szCs w:val="28"/>
        </w:rPr>
      </w:pPr>
      <w:r w:rsidRPr="00FF3B3C">
        <w:rPr>
          <w:rFonts w:hint="eastAsia"/>
          <w:b/>
          <w:bCs/>
          <w:sz w:val="28"/>
          <w:szCs w:val="28"/>
        </w:rPr>
        <w:t>転倒</w:t>
      </w:r>
      <w:r w:rsidR="005C1E63">
        <w:rPr>
          <w:rFonts w:hint="eastAsia"/>
          <w:b/>
          <w:bCs/>
          <w:sz w:val="28"/>
          <w:szCs w:val="28"/>
        </w:rPr>
        <w:t>17</w:t>
      </w:r>
      <w:r w:rsidRPr="00FF3B3C">
        <w:rPr>
          <w:rFonts w:hint="eastAsia"/>
          <w:b/>
          <w:bCs/>
          <w:sz w:val="28"/>
          <w:szCs w:val="28"/>
        </w:rPr>
        <w:t>件</w:t>
      </w:r>
      <w:r w:rsidR="00C5022E">
        <w:rPr>
          <w:rFonts w:hint="eastAsia"/>
          <w:b/>
          <w:bCs/>
          <w:sz w:val="28"/>
          <w:szCs w:val="28"/>
        </w:rPr>
        <w:t>、薬</w:t>
      </w:r>
      <w:r w:rsidR="005C1E63">
        <w:rPr>
          <w:rFonts w:hint="eastAsia"/>
          <w:b/>
          <w:bCs/>
          <w:sz w:val="28"/>
          <w:szCs w:val="28"/>
        </w:rPr>
        <w:t>1</w:t>
      </w:r>
      <w:r w:rsidRPr="00FF3B3C">
        <w:rPr>
          <w:rFonts w:hint="eastAsia"/>
          <w:b/>
          <w:bCs/>
          <w:sz w:val="28"/>
          <w:szCs w:val="28"/>
        </w:rPr>
        <w:t>件</w:t>
      </w:r>
      <w:r w:rsidR="00C5022E">
        <w:rPr>
          <w:rFonts w:hint="eastAsia"/>
          <w:b/>
          <w:bCs/>
          <w:sz w:val="28"/>
          <w:szCs w:val="28"/>
        </w:rPr>
        <w:t>、外傷</w:t>
      </w:r>
      <w:r w:rsidR="005C1E63">
        <w:rPr>
          <w:rFonts w:hint="eastAsia"/>
          <w:b/>
          <w:bCs/>
          <w:sz w:val="28"/>
          <w:szCs w:val="28"/>
        </w:rPr>
        <w:t>4</w:t>
      </w:r>
      <w:r w:rsidR="00C5022E">
        <w:rPr>
          <w:rFonts w:hint="eastAsia"/>
          <w:b/>
          <w:bCs/>
          <w:sz w:val="28"/>
          <w:szCs w:val="28"/>
        </w:rPr>
        <w:t>件</w:t>
      </w:r>
      <w:r w:rsidR="005C1E63">
        <w:rPr>
          <w:rFonts w:hint="eastAsia"/>
          <w:b/>
          <w:bCs/>
          <w:sz w:val="28"/>
          <w:szCs w:val="28"/>
        </w:rPr>
        <w:t>、食事</w:t>
      </w:r>
      <w:r w:rsidR="005C1E63">
        <w:rPr>
          <w:rFonts w:hint="eastAsia"/>
          <w:b/>
          <w:bCs/>
          <w:sz w:val="28"/>
          <w:szCs w:val="28"/>
        </w:rPr>
        <w:t>1</w:t>
      </w:r>
      <w:r w:rsidR="005C1E63">
        <w:rPr>
          <w:rFonts w:hint="eastAsia"/>
          <w:b/>
          <w:bCs/>
          <w:sz w:val="28"/>
          <w:szCs w:val="28"/>
        </w:rPr>
        <w:t>件</w:t>
      </w:r>
    </w:p>
    <w:p w14:paraId="73443AAC" w14:textId="77777777" w:rsidR="002C4A5A" w:rsidRPr="002C4A5A" w:rsidRDefault="002C4A5A" w:rsidP="002C4A5A">
      <w:pPr>
        <w:rPr>
          <w:b/>
          <w:bCs/>
          <w:sz w:val="28"/>
          <w:szCs w:val="28"/>
        </w:rPr>
      </w:pPr>
      <w:r w:rsidRPr="00E90395"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活動報告</w:t>
      </w:r>
      <w:r w:rsidRPr="00E90395">
        <w:rPr>
          <w:rFonts w:hint="eastAsia"/>
          <w:b/>
          <w:bCs/>
          <w:sz w:val="28"/>
          <w:szCs w:val="28"/>
        </w:rPr>
        <w:t>】</w:t>
      </w:r>
    </w:p>
    <w:p w14:paraId="1B8BD3BE" w14:textId="77777777" w:rsidR="002C4A5A" w:rsidRDefault="002C4A5A" w:rsidP="002C4A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日常の活動、行事、レクに関して</w:t>
      </w:r>
    </w:p>
    <w:p w14:paraId="5E46F238" w14:textId="77777777" w:rsidR="002C4A5A" w:rsidRPr="009942FD" w:rsidRDefault="002C4A5A" w:rsidP="002C4A5A">
      <w:pPr>
        <w:rPr>
          <w:sz w:val="28"/>
          <w:szCs w:val="28"/>
        </w:rPr>
      </w:pPr>
    </w:p>
    <w:p w14:paraId="62C73225" w14:textId="77777777" w:rsidR="002C4A5A" w:rsidRPr="00FD66FB" w:rsidRDefault="002C4A5A" w:rsidP="002C4A5A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【職員の状況】</w:t>
      </w:r>
    </w:p>
    <w:p w14:paraId="0EDBB38D" w14:textId="101F85A2" w:rsidR="002C4A5A" w:rsidRDefault="005C1E63" w:rsidP="002C4A5A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</w:t>
      </w:r>
      <w:r w:rsidR="002C4A5A" w:rsidRPr="006F4088">
        <w:rPr>
          <w:rFonts w:hint="eastAsia"/>
          <w:b/>
          <w:bCs/>
          <w:sz w:val="28"/>
          <w:szCs w:val="28"/>
        </w:rPr>
        <w:t>月末</w:t>
      </w:r>
      <w:r w:rsidR="002C4A5A" w:rsidRPr="00FD66FB">
        <w:rPr>
          <w:rFonts w:hint="eastAsia"/>
          <w:sz w:val="28"/>
          <w:szCs w:val="28"/>
        </w:rPr>
        <w:t xml:space="preserve">　職員数　</w:t>
      </w:r>
      <w:r w:rsidR="00FF3B3C">
        <w:rPr>
          <w:rFonts w:hint="eastAsia"/>
          <w:sz w:val="28"/>
          <w:szCs w:val="28"/>
        </w:rPr>
        <w:t>１</w:t>
      </w:r>
      <w:r w:rsidR="00A03B7F">
        <w:rPr>
          <w:rFonts w:hint="eastAsia"/>
          <w:sz w:val="28"/>
          <w:szCs w:val="28"/>
        </w:rPr>
        <w:t>７</w:t>
      </w:r>
      <w:r w:rsidR="002C4A5A" w:rsidRPr="00FD66FB">
        <w:rPr>
          <w:rFonts w:hint="eastAsia"/>
          <w:sz w:val="28"/>
          <w:szCs w:val="28"/>
        </w:rPr>
        <w:t>名</w:t>
      </w:r>
    </w:p>
    <w:p w14:paraId="1D83D03D" w14:textId="3CEDC684" w:rsidR="002C4A5A" w:rsidRPr="00FD66FB" w:rsidRDefault="002C4A5A" w:rsidP="002C4A5A">
      <w:pPr>
        <w:ind w:firstLineChars="800" w:firstLine="2240"/>
        <w:rPr>
          <w:sz w:val="28"/>
          <w:szCs w:val="28"/>
        </w:rPr>
      </w:pPr>
      <w:r w:rsidRPr="00FD66FB">
        <w:rPr>
          <w:rFonts w:hint="eastAsia"/>
          <w:sz w:val="28"/>
          <w:szCs w:val="28"/>
        </w:rPr>
        <w:t>・入職者：</w:t>
      </w:r>
      <w:r w:rsidR="00BA0551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名・退職者：</w:t>
      </w:r>
      <w:r w:rsidR="0031470C"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>名</w:t>
      </w:r>
      <w:r w:rsidR="009A3EF3">
        <w:rPr>
          <w:rFonts w:hint="eastAsia"/>
          <w:sz w:val="28"/>
          <w:szCs w:val="28"/>
        </w:rPr>
        <w:t>・異動：</w:t>
      </w:r>
      <w:r w:rsidR="00BA0551">
        <w:rPr>
          <w:rFonts w:hint="eastAsia"/>
          <w:sz w:val="28"/>
          <w:szCs w:val="28"/>
        </w:rPr>
        <w:t>0</w:t>
      </w:r>
      <w:r w:rsidR="009A3EF3">
        <w:rPr>
          <w:rFonts w:hint="eastAsia"/>
          <w:sz w:val="28"/>
          <w:szCs w:val="28"/>
        </w:rPr>
        <w:t>名</w:t>
      </w:r>
    </w:p>
    <w:p w14:paraId="580F7939" w14:textId="06A06134" w:rsidR="00516366" w:rsidRDefault="005C1E63" w:rsidP="00516366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 w:rsidR="002C4A5A" w:rsidRPr="006F4088">
        <w:rPr>
          <w:rFonts w:hint="eastAsia"/>
          <w:b/>
          <w:bCs/>
          <w:sz w:val="28"/>
          <w:szCs w:val="28"/>
        </w:rPr>
        <w:t>月末</w:t>
      </w:r>
      <w:r w:rsidR="002C4A5A">
        <w:rPr>
          <w:rFonts w:hint="eastAsia"/>
          <w:sz w:val="28"/>
          <w:szCs w:val="28"/>
        </w:rPr>
        <w:t xml:space="preserve"> </w:t>
      </w:r>
      <w:r w:rsidR="002C4A5A">
        <w:rPr>
          <w:sz w:val="28"/>
          <w:szCs w:val="28"/>
        </w:rPr>
        <w:t xml:space="preserve">   </w:t>
      </w:r>
      <w:r w:rsidR="002C4A5A" w:rsidRPr="00FD66FB">
        <w:rPr>
          <w:rFonts w:hint="eastAsia"/>
          <w:sz w:val="28"/>
          <w:szCs w:val="28"/>
        </w:rPr>
        <w:t xml:space="preserve">職員数　</w:t>
      </w:r>
      <w:r w:rsidR="00FF3B3C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5</w:t>
      </w:r>
      <w:r w:rsidR="002C4A5A" w:rsidRPr="00FD66FB">
        <w:rPr>
          <w:rFonts w:hint="eastAsia"/>
          <w:sz w:val="28"/>
          <w:szCs w:val="28"/>
        </w:rPr>
        <w:t>名</w:t>
      </w:r>
    </w:p>
    <w:p w14:paraId="5D06EA25" w14:textId="37033763" w:rsidR="002C4A5A" w:rsidRPr="008F6261" w:rsidRDefault="002C4A5A" w:rsidP="00516366">
      <w:pPr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FD66FB">
        <w:rPr>
          <w:rFonts w:hint="eastAsia"/>
          <w:sz w:val="28"/>
          <w:szCs w:val="28"/>
        </w:rPr>
        <w:t>入職者：</w:t>
      </w:r>
      <w:r w:rsidR="00BA0551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</w:t>
      </w:r>
      <w:r w:rsidR="009A3EF3">
        <w:rPr>
          <w:rFonts w:hint="eastAsia"/>
          <w:sz w:val="28"/>
          <w:szCs w:val="28"/>
        </w:rPr>
        <w:t>退職者：</w:t>
      </w:r>
      <w:r w:rsidR="005C1E63">
        <w:rPr>
          <w:rFonts w:hint="eastAsia"/>
          <w:sz w:val="28"/>
          <w:szCs w:val="28"/>
        </w:rPr>
        <w:t>2</w:t>
      </w:r>
      <w:r w:rsidR="009A3EF3">
        <w:rPr>
          <w:rFonts w:hint="eastAsia"/>
          <w:sz w:val="28"/>
          <w:szCs w:val="28"/>
        </w:rPr>
        <w:t>名・</w:t>
      </w:r>
      <w:r>
        <w:rPr>
          <w:rFonts w:hint="eastAsia"/>
          <w:sz w:val="28"/>
          <w:szCs w:val="28"/>
        </w:rPr>
        <w:t>異動</w:t>
      </w:r>
      <w:r w:rsidRPr="00FD66FB">
        <w:rPr>
          <w:rFonts w:hint="eastAsia"/>
          <w:sz w:val="28"/>
          <w:szCs w:val="28"/>
        </w:rPr>
        <w:t>：</w:t>
      </w:r>
      <w:r w:rsidR="009A3EF3"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>名</w:t>
      </w:r>
    </w:p>
    <w:p w14:paraId="6D516F12" w14:textId="77777777" w:rsidR="002C4A5A" w:rsidRPr="002B30B9" w:rsidRDefault="002C4A5A" w:rsidP="002C4A5A">
      <w:pPr>
        <w:rPr>
          <w:b/>
          <w:bCs/>
          <w:sz w:val="28"/>
          <w:szCs w:val="28"/>
        </w:rPr>
      </w:pPr>
    </w:p>
    <w:p w14:paraId="681EF960" w14:textId="77777777" w:rsidR="002C4A5A" w:rsidRDefault="002C4A5A" w:rsidP="002C4A5A">
      <w:pPr>
        <w:rPr>
          <w:sz w:val="28"/>
          <w:szCs w:val="28"/>
        </w:rPr>
      </w:pPr>
    </w:p>
    <w:p w14:paraId="7B3BEAA2" w14:textId="77777777" w:rsidR="002C4A5A" w:rsidRDefault="002C4A5A" w:rsidP="002C4A5A">
      <w:pPr>
        <w:wordWrap w:val="0"/>
        <w:ind w:leftChars="100" w:left="2131" w:right="1256" w:hangingChars="600" w:hanging="1921"/>
        <w:rPr>
          <w:b/>
          <w:bCs/>
          <w:sz w:val="32"/>
          <w:szCs w:val="32"/>
        </w:rPr>
      </w:pPr>
    </w:p>
    <w:p w14:paraId="3183FB72" w14:textId="77777777" w:rsidR="00A03B7F" w:rsidRDefault="00A03B7F" w:rsidP="002C4A5A">
      <w:pPr>
        <w:wordWrap w:val="0"/>
        <w:ind w:leftChars="100" w:left="2131" w:right="1256" w:hangingChars="600" w:hanging="1921"/>
        <w:rPr>
          <w:b/>
          <w:bCs/>
          <w:sz w:val="32"/>
          <w:szCs w:val="32"/>
        </w:rPr>
      </w:pPr>
    </w:p>
    <w:p w14:paraId="7D2B8C19" w14:textId="77777777" w:rsidR="00A03B7F" w:rsidRDefault="00A03B7F" w:rsidP="002C4A5A">
      <w:pPr>
        <w:wordWrap w:val="0"/>
        <w:ind w:leftChars="100" w:left="2131" w:right="1256" w:hangingChars="600" w:hanging="1921"/>
        <w:rPr>
          <w:b/>
          <w:bCs/>
          <w:sz w:val="32"/>
          <w:szCs w:val="32"/>
        </w:rPr>
      </w:pPr>
    </w:p>
    <w:p w14:paraId="5027D944" w14:textId="77777777" w:rsidR="00A03B7F" w:rsidRDefault="00A03B7F" w:rsidP="002C4A5A">
      <w:pPr>
        <w:wordWrap w:val="0"/>
        <w:ind w:leftChars="100" w:left="2131" w:right="1256" w:hangingChars="600" w:hanging="1921"/>
        <w:rPr>
          <w:b/>
          <w:bCs/>
          <w:sz w:val="32"/>
          <w:szCs w:val="32"/>
        </w:rPr>
      </w:pPr>
    </w:p>
    <w:p w14:paraId="12C85D15" w14:textId="77777777" w:rsidR="002C4A5A" w:rsidRDefault="002C4A5A" w:rsidP="00BF7CC4">
      <w:pPr>
        <w:wordWrap w:val="0"/>
        <w:ind w:right="1256"/>
        <w:rPr>
          <w:b/>
          <w:bCs/>
          <w:sz w:val="32"/>
          <w:szCs w:val="32"/>
        </w:rPr>
      </w:pPr>
    </w:p>
    <w:p w14:paraId="6059C410" w14:textId="77777777" w:rsidR="0093460C" w:rsidRPr="002C4A5A" w:rsidRDefault="0093460C" w:rsidP="0093460C">
      <w:pPr>
        <w:ind w:firstLineChars="50" w:firstLine="140"/>
        <w:rPr>
          <w:sz w:val="28"/>
          <w:szCs w:val="28"/>
        </w:rPr>
      </w:pPr>
    </w:p>
    <w:p w14:paraId="1F935EF4" w14:textId="59D5E00E" w:rsidR="00A03B7F" w:rsidRPr="00887011" w:rsidRDefault="00A03B7F" w:rsidP="00A0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第</w:t>
      </w:r>
      <w:r w:rsidR="00FA743C">
        <w:rPr>
          <w:rFonts w:hint="eastAsia"/>
          <w:b/>
          <w:bCs/>
          <w:sz w:val="32"/>
          <w:szCs w:val="32"/>
        </w:rPr>
        <w:t>3</w:t>
      </w:r>
      <w:r w:rsidRPr="00887011">
        <w:rPr>
          <w:rFonts w:hint="eastAsia"/>
          <w:b/>
          <w:bCs/>
          <w:sz w:val="32"/>
          <w:szCs w:val="32"/>
        </w:rPr>
        <w:t>回　運営推進会議</w:t>
      </w:r>
    </w:p>
    <w:p w14:paraId="73AE6851" w14:textId="61D1F48A" w:rsidR="00A03B7F" w:rsidRPr="00887011" w:rsidRDefault="00A03B7F" w:rsidP="00A0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優っくり</w:t>
      </w:r>
      <w:r>
        <w:rPr>
          <w:rFonts w:hint="eastAsia"/>
          <w:b/>
          <w:bCs/>
          <w:sz w:val="32"/>
          <w:szCs w:val="32"/>
        </w:rPr>
        <w:t>看護小規模多機能介護喜多見</w:t>
      </w:r>
      <w:r w:rsidRPr="00887011">
        <w:rPr>
          <w:rFonts w:hint="eastAsia"/>
          <w:b/>
          <w:bCs/>
          <w:sz w:val="32"/>
          <w:szCs w:val="32"/>
        </w:rPr>
        <w:t xml:space="preserve">　運営報告</w:t>
      </w:r>
    </w:p>
    <w:p w14:paraId="0A4EED01" w14:textId="7299D788" w:rsidR="0093460C" w:rsidRPr="00887011" w:rsidRDefault="00A03B7F" w:rsidP="008F5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887011">
        <w:rPr>
          <w:rFonts w:hint="eastAsia"/>
          <w:b/>
          <w:bCs/>
          <w:sz w:val="32"/>
          <w:szCs w:val="32"/>
        </w:rPr>
        <w:t>（令和</w:t>
      </w:r>
      <w:r>
        <w:rPr>
          <w:rFonts w:hint="eastAsia"/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年</w:t>
      </w:r>
      <w:r w:rsidR="00FA743C">
        <w:rPr>
          <w:rFonts w:hint="eastAsia"/>
          <w:b/>
          <w:bCs/>
          <w:sz w:val="32"/>
          <w:szCs w:val="32"/>
        </w:rPr>
        <w:t>7</w:t>
      </w:r>
      <w:r w:rsidRPr="00887011">
        <w:rPr>
          <w:rFonts w:hint="eastAsia"/>
          <w:b/>
          <w:bCs/>
          <w:sz w:val="32"/>
          <w:szCs w:val="32"/>
        </w:rPr>
        <w:t>月～令和</w:t>
      </w:r>
      <w:r w:rsidR="008F5ED7">
        <w:rPr>
          <w:rFonts w:hint="eastAsia"/>
          <w:b/>
          <w:bCs/>
          <w:sz w:val="32"/>
          <w:szCs w:val="32"/>
        </w:rPr>
        <w:t>6</w:t>
      </w:r>
      <w:r w:rsidRPr="00887011">
        <w:rPr>
          <w:rFonts w:hint="eastAsia"/>
          <w:b/>
          <w:bCs/>
          <w:sz w:val="32"/>
          <w:szCs w:val="32"/>
        </w:rPr>
        <w:t>年</w:t>
      </w:r>
      <w:r w:rsidR="00FA743C">
        <w:rPr>
          <w:rFonts w:hint="eastAsia"/>
          <w:b/>
          <w:bCs/>
          <w:sz w:val="32"/>
          <w:szCs w:val="32"/>
        </w:rPr>
        <w:t>8</w:t>
      </w:r>
      <w:r w:rsidRPr="00887011">
        <w:rPr>
          <w:rFonts w:hint="eastAsia"/>
          <w:b/>
          <w:bCs/>
          <w:sz w:val="32"/>
          <w:szCs w:val="32"/>
        </w:rPr>
        <w:t>月）</w:t>
      </w:r>
      <w:r w:rsidR="0093460C">
        <w:rPr>
          <w:rFonts w:hint="eastAsia"/>
          <w:b/>
          <w:bCs/>
          <w:sz w:val="32"/>
          <w:szCs w:val="32"/>
        </w:rPr>
        <w:t xml:space="preserve">　</w:t>
      </w:r>
    </w:p>
    <w:p w14:paraId="10E6F085" w14:textId="77777777" w:rsidR="0093460C" w:rsidRDefault="0093460C" w:rsidP="0093460C">
      <w:pPr>
        <w:rPr>
          <w:sz w:val="22"/>
        </w:rPr>
      </w:pPr>
    </w:p>
    <w:p w14:paraId="06A5D7CA" w14:textId="77777777" w:rsidR="0093460C" w:rsidRDefault="0093460C" w:rsidP="0093460C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【登録者数】</w:t>
      </w:r>
    </w:p>
    <w:p w14:paraId="33D687D7" w14:textId="7C03E28B" w:rsidR="0031470C" w:rsidRPr="0031470C" w:rsidRDefault="00A03B7F" w:rsidP="0031470C">
      <w:pPr>
        <w:rPr>
          <w:b/>
          <w:bCs/>
          <w:sz w:val="28"/>
          <w:szCs w:val="28"/>
        </w:rPr>
      </w:pPr>
      <w:r w:rsidRPr="00A03B7F">
        <w:rPr>
          <w:rFonts w:hint="eastAsia"/>
          <w:b/>
          <w:bCs/>
          <w:sz w:val="28"/>
          <w:szCs w:val="28"/>
        </w:rPr>
        <w:t>・</w:t>
      </w:r>
      <w:r w:rsidR="0031470C" w:rsidRPr="0031470C">
        <w:rPr>
          <w:rFonts w:hint="eastAsia"/>
          <w:b/>
          <w:bCs/>
          <w:sz w:val="28"/>
          <w:szCs w:val="28"/>
        </w:rPr>
        <w:t>現在の利用者数･･･</w:t>
      </w:r>
      <w:r w:rsidR="0031470C" w:rsidRPr="0031470C">
        <w:rPr>
          <w:rFonts w:hint="eastAsia"/>
          <w:b/>
          <w:bCs/>
          <w:sz w:val="28"/>
          <w:szCs w:val="28"/>
        </w:rPr>
        <w:t xml:space="preserve"> </w:t>
      </w:r>
      <w:r w:rsidR="0031470C" w:rsidRPr="0031470C">
        <w:rPr>
          <w:b/>
          <w:bCs/>
          <w:sz w:val="28"/>
          <w:szCs w:val="28"/>
          <w:u w:val="single"/>
        </w:rPr>
        <w:t>1</w:t>
      </w:r>
      <w:r w:rsidR="004F73A8">
        <w:rPr>
          <w:rFonts w:hint="eastAsia"/>
          <w:b/>
          <w:bCs/>
          <w:sz w:val="28"/>
          <w:szCs w:val="28"/>
          <w:u w:val="single"/>
        </w:rPr>
        <w:t>8</w:t>
      </w:r>
      <w:r w:rsidR="0031470C" w:rsidRPr="0031470C">
        <w:rPr>
          <w:rFonts w:hint="eastAsia"/>
          <w:b/>
          <w:bCs/>
          <w:sz w:val="28"/>
          <w:szCs w:val="28"/>
          <w:u w:val="single"/>
        </w:rPr>
        <w:t>名</w:t>
      </w:r>
      <w:r w:rsidR="0031470C" w:rsidRPr="0031470C">
        <w:rPr>
          <w:rFonts w:hint="eastAsia"/>
          <w:b/>
          <w:bCs/>
          <w:sz w:val="28"/>
          <w:szCs w:val="28"/>
        </w:rPr>
        <w:t xml:space="preserve">　（令和６年</w:t>
      </w:r>
      <w:r w:rsidR="004F73A8">
        <w:rPr>
          <w:rFonts w:hint="eastAsia"/>
          <w:b/>
          <w:bCs/>
          <w:sz w:val="28"/>
          <w:szCs w:val="28"/>
        </w:rPr>
        <w:t>9</w:t>
      </w:r>
      <w:r w:rsidR="0031470C" w:rsidRPr="0031470C">
        <w:rPr>
          <w:rFonts w:hint="eastAsia"/>
          <w:b/>
          <w:bCs/>
          <w:sz w:val="28"/>
          <w:szCs w:val="28"/>
        </w:rPr>
        <w:t>月</w:t>
      </w:r>
      <w:r w:rsidR="004F73A8">
        <w:rPr>
          <w:rFonts w:hint="eastAsia"/>
          <w:b/>
          <w:bCs/>
          <w:sz w:val="28"/>
          <w:szCs w:val="28"/>
        </w:rPr>
        <w:t>17</w:t>
      </w:r>
      <w:r w:rsidR="0031470C" w:rsidRPr="0031470C">
        <w:rPr>
          <w:rFonts w:hint="eastAsia"/>
          <w:b/>
          <w:bCs/>
          <w:sz w:val="28"/>
          <w:szCs w:val="28"/>
        </w:rPr>
        <w:t xml:space="preserve">日現在）　　　　　　　　　</w:t>
      </w:r>
    </w:p>
    <w:p w14:paraId="48260BF0" w14:textId="77777777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　　　　　　　　　　　　　　　　　　　　　　　　</w:t>
      </w:r>
    </w:p>
    <w:p w14:paraId="76A4BEF1" w14:textId="5DA73AEE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・女性　→　</w:t>
      </w:r>
      <w:r w:rsidRPr="0031470C">
        <w:rPr>
          <w:b/>
          <w:bCs/>
          <w:sz w:val="28"/>
          <w:szCs w:val="28"/>
          <w:u w:val="single"/>
        </w:rPr>
        <w:t>1</w:t>
      </w:r>
      <w:r w:rsidR="004F73A8">
        <w:rPr>
          <w:rFonts w:hint="eastAsia"/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　男性　　→　</w:t>
      </w:r>
      <w:r w:rsidR="004F73A8">
        <w:rPr>
          <w:rFonts w:hint="eastAsia"/>
          <w:b/>
          <w:bCs/>
          <w:sz w:val="28"/>
          <w:szCs w:val="28"/>
        </w:rPr>
        <w:t>5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</w:p>
    <w:p w14:paraId="293E0BB4" w14:textId="08B29CCB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・平均年齢　女性　</w:t>
      </w:r>
      <w:r w:rsidR="004F73A8">
        <w:rPr>
          <w:rFonts w:hint="eastAsia"/>
          <w:b/>
          <w:bCs/>
          <w:sz w:val="28"/>
          <w:szCs w:val="28"/>
          <w:u w:val="single"/>
        </w:rPr>
        <w:t>80.15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  <w:r w:rsidRPr="0031470C">
        <w:rPr>
          <w:rFonts w:hint="eastAsia"/>
          <w:b/>
          <w:bCs/>
          <w:sz w:val="28"/>
          <w:szCs w:val="28"/>
        </w:rPr>
        <w:t xml:space="preserve">　　男性　</w:t>
      </w:r>
      <w:r w:rsidRPr="0031470C">
        <w:rPr>
          <w:b/>
          <w:bCs/>
          <w:sz w:val="28"/>
          <w:szCs w:val="28"/>
          <w:u w:val="single"/>
        </w:rPr>
        <w:t>8</w:t>
      </w:r>
      <w:r w:rsidR="004F73A8">
        <w:rPr>
          <w:rFonts w:hint="eastAsia"/>
          <w:b/>
          <w:bCs/>
          <w:sz w:val="28"/>
          <w:szCs w:val="28"/>
          <w:u w:val="single"/>
        </w:rPr>
        <w:t>5.4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  <w:r w:rsidRPr="0031470C">
        <w:rPr>
          <w:rFonts w:hint="eastAsia"/>
          <w:b/>
          <w:bCs/>
          <w:sz w:val="28"/>
          <w:szCs w:val="28"/>
        </w:rPr>
        <w:t xml:space="preserve">　　全体平均年齢　</w:t>
      </w:r>
      <w:r w:rsidRPr="0031470C">
        <w:rPr>
          <w:b/>
          <w:bCs/>
          <w:sz w:val="28"/>
          <w:szCs w:val="28"/>
          <w:u w:val="single"/>
        </w:rPr>
        <w:t>8</w:t>
      </w:r>
      <w:r w:rsidR="004F73A8">
        <w:rPr>
          <w:rFonts w:hint="eastAsia"/>
          <w:b/>
          <w:bCs/>
          <w:sz w:val="28"/>
          <w:szCs w:val="28"/>
          <w:u w:val="single"/>
        </w:rPr>
        <w:t>1.61</w:t>
      </w:r>
      <w:r w:rsidRPr="0031470C">
        <w:rPr>
          <w:rFonts w:hint="eastAsia"/>
          <w:b/>
          <w:bCs/>
          <w:sz w:val="28"/>
          <w:szCs w:val="28"/>
          <w:u w:val="single"/>
        </w:rPr>
        <w:t>歳</w:t>
      </w:r>
    </w:p>
    <w:p w14:paraId="4C53BE73" w14:textId="6C07E45C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・</w:t>
      </w:r>
      <w:r w:rsidRPr="0031470C">
        <w:rPr>
          <w:rFonts w:hint="eastAsia"/>
          <w:b/>
          <w:bCs/>
          <w:sz w:val="28"/>
          <w:szCs w:val="28"/>
          <w:u w:val="single"/>
        </w:rPr>
        <w:t>平均介護度</w:t>
      </w:r>
      <w:r w:rsidRPr="0031470C">
        <w:rPr>
          <w:rFonts w:hint="eastAsia"/>
          <w:b/>
          <w:bCs/>
          <w:sz w:val="28"/>
          <w:szCs w:val="28"/>
        </w:rPr>
        <w:t xml:space="preserve">　　</w:t>
      </w:r>
      <w:r w:rsidRPr="0031470C">
        <w:rPr>
          <w:b/>
          <w:bCs/>
          <w:sz w:val="28"/>
          <w:szCs w:val="28"/>
          <w:u w:val="single"/>
        </w:rPr>
        <w:t>3.</w:t>
      </w:r>
      <w:r w:rsidR="004F73A8">
        <w:rPr>
          <w:rFonts w:hint="eastAsia"/>
          <w:b/>
          <w:bCs/>
          <w:sz w:val="28"/>
          <w:szCs w:val="28"/>
          <w:u w:val="single"/>
        </w:rPr>
        <w:t>24</w:t>
      </w:r>
    </w:p>
    <w:p w14:paraId="43BE153F" w14:textId="66721736" w:rsidR="0031470C" w:rsidRPr="0031470C" w:rsidRDefault="0031470C" w:rsidP="0031470C">
      <w:pPr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3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→</w:t>
      </w:r>
      <w:r w:rsidR="004F73A8">
        <w:rPr>
          <w:rFonts w:hint="eastAsia"/>
          <w:b/>
          <w:bCs/>
          <w:sz w:val="28"/>
          <w:szCs w:val="28"/>
          <w:u w:val="single"/>
        </w:rPr>
        <w:t>5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1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  <w:r w:rsidRPr="0031470C">
        <w:rPr>
          <w:rFonts w:hint="eastAsia"/>
          <w:b/>
          <w:bCs/>
          <w:sz w:val="28"/>
          <w:szCs w:val="28"/>
        </w:rPr>
        <w:t xml:space="preserve">　介護度</w:t>
      </w:r>
      <w:r w:rsidRPr="0031470C"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→</w:t>
      </w:r>
      <w:r w:rsidRPr="0031470C">
        <w:rPr>
          <w:b/>
          <w:bCs/>
          <w:sz w:val="28"/>
          <w:szCs w:val="28"/>
          <w:u w:val="single"/>
        </w:rPr>
        <w:t>6</w:t>
      </w:r>
      <w:r w:rsidRPr="0031470C">
        <w:rPr>
          <w:rFonts w:hint="eastAsia"/>
          <w:b/>
          <w:bCs/>
          <w:sz w:val="28"/>
          <w:szCs w:val="28"/>
          <w:u w:val="single"/>
        </w:rPr>
        <w:t>名</w:t>
      </w:r>
    </w:p>
    <w:p w14:paraId="2E725DA7" w14:textId="6E41F90F" w:rsidR="00A03B7F" w:rsidRPr="0031470C" w:rsidRDefault="00A03B7F" w:rsidP="0031470C">
      <w:pPr>
        <w:rPr>
          <w:b/>
          <w:bCs/>
          <w:sz w:val="28"/>
          <w:szCs w:val="28"/>
        </w:rPr>
      </w:pPr>
    </w:p>
    <w:p w14:paraId="4E0A42BD" w14:textId="2AEC3F1D" w:rsidR="00A03B7F" w:rsidRPr="00A03B7F" w:rsidRDefault="00A03B7F" w:rsidP="0093460C">
      <w:pPr>
        <w:rPr>
          <w:b/>
          <w:bCs/>
          <w:sz w:val="28"/>
          <w:szCs w:val="28"/>
        </w:rPr>
      </w:pPr>
    </w:p>
    <w:p w14:paraId="18848704" w14:textId="77777777" w:rsidR="0093460C" w:rsidRDefault="0093460C" w:rsidP="0093460C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【事故報告】</w:t>
      </w:r>
    </w:p>
    <w:p w14:paraId="5AD4B4E5" w14:textId="77777777" w:rsidR="002D3579" w:rsidRPr="002D3579" w:rsidRDefault="0031470C" w:rsidP="002D3579">
      <w:pPr>
        <w:pStyle w:val="Web"/>
        <w:spacing w:after="0"/>
        <w:rPr>
          <w:rFonts w:ascii="游明朝 Light" w:eastAsia="游明朝 Light" w:hAnsi="游明朝 Light" w:cs="ＭＳ Ｐゴシック"/>
          <w:b/>
          <w:bCs/>
          <w:sz w:val="21"/>
          <w:szCs w:val="21"/>
        </w:rPr>
      </w:pPr>
      <w:r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t>〇</w:t>
      </w:r>
      <w:r w:rsidR="00FA743C"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t>7</w:t>
      </w:r>
      <w:r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t xml:space="preserve">月 ひやりはっと報告書件数　</w:t>
      </w:r>
      <w:r w:rsidR="002D3579"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t>4</w:t>
      </w:r>
      <w:r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t>件</w:t>
      </w:r>
      <w:r w:rsidRPr="002D3579">
        <w:rPr>
          <w:rFonts w:ascii="游明朝 Light" w:eastAsia="游明朝 Light" w:hAnsi="游明朝 Light" w:hint="eastAsia"/>
          <w:b/>
          <w:bCs/>
          <w:sz w:val="28"/>
          <w:szCs w:val="28"/>
        </w:rPr>
        <w:br/>
      </w:r>
      <w:r w:rsidR="002D3579" w:rsidRPr="002D3579">
        <w:rPr>
          <w:rFonts w:ascii="游明朝 Light" w:eastAsia="游明朝 Light" w:hAnsi="游明朝 Light" w:cstheme="minorBidi" w:hint="eastAsia"/>
          <w:b/>
          <w:bCs/>
          <w:color w:val="000000"/>
          <w:kern w:val="24"/>
        </w:rPr>
        <w:t>転倒１件　薬1件　食事1件　対人トラブル1件</w:t>
      </w:r>
    </w:p>
    <w:p w14:paraId="0B6C1DEB" w14:textId="2D2C8DC2" w:rsidR="0031470C" w:rsidRPr="002D3579" w:rsidRDefault="0031470C" w:rsidP="0031470C">
      <w:pPr>
        <w:jc w:val="left"/>
        <w:rPr>
          <w:b/>
          <w:bCs/>
          <w:sz w:val="28"/>
          <w:szCs w:val="28"/>
        </w:rPr>
      </w:pPr>
    </w:p>
    <w:p w14:paraId="4DC48275" w14:textId="6A480CB7" w:rsidR="0031470C" w:rsidRPr="0031470C" w:rsidRDefault="0031470C" w:rsidP="0031470C">
      <w:pPr>
        <w:jc w:val="left"/>
        <w:rPr>
          <w:b/>
          <w:bCs/>
          <w:sz w:val="28"/>
          <w:szCs w:val="28"/>
        </w:rPr>
      </w:pPr>
      <w:r w:rsidRPr="0031470C">
        <w:rPr>
          <w:rFonts w:hint="eastAsia"/>
          <w:b/>
          <w:bCs/>
          <w:sz w:val="28"/>
          <w:szCs w:val="28"/>
        </w:rPr>
        <w:t>〇</w:t>
      </w:r>
      <w:r w:rsidR="00FA743C">
        <w:rPr>
          <w:rFonts w:hint="eastAsia"/>
          <w:b/>
          <w:bCs/>
          <w:sz w:val="28"/>
          <w:szCs w:val="28"/>
        </w:rPr>
        <w:t>8</w:t>
      </w:r>
      <w:r w:rsidRPr="0031470C">
        <w:rPr>
          <w:rFonts w:hint="eastAsia"/>
          <w:b/>
          <w:bCs/>
          <w:sz w:val="28"/>
          <w:szCs w:val="28"/>
        </w:rPr>
        <w:t>月ひやりはっと報告書件数</w:t>
      </w:r>
      <w:r w:rsidR="00F6473E">
        <w:rPr>
          <w:rFonts w:hint="eastAsia"/>
          <w:b/>
          <w:bCs/>
          <w:sz w:val="28"/>
          <w:szCs w:val="28"/>
        </w:rPr>
        <w:t>10</w:t>
      </w:r>
      <w:r w:rsidRPr="0031470C">
        <w:rPr>
          <w:rFonts w:hint="eastAsia"/>
          <w:b/>
          <w:bCs/>
          <w:sz w:val="28"/>
          <w:szCs w:val="28"/>
        </w:rPr>
        <w:t>件</w:t>
      </w:r>
      <w:r w:rsidRPr="0031470C">
        <w:rPr>
          <w:rFonts w:hint="eastAsia"/>
          <w:b/>
          <w:bCs/>
          <w:sz w:val="28"/>
          <w:szCs w:val="28"/>
        </w:rPr>
        <w:br/>
      </w:r>
      <w:r w:rsidRPr="0031470C">
        <w:rPr>
          <w:rFonts w:hint="eastAsia"/>
          <w:b/>
          <w:bCs/>
          <w:sz w:val="28"/>
          <w:szCs w:val="28"/>
        </w:rPr>
        <w:t>転倒</w:t>
      </w:r>
      <w:r w:rsidR="002D3579">
        <w:rPr>
          <w:rFonts w:hint="eastAsia"/>
          <w:b/>
          <w:bCs/>
          <w:sz w:val="28"/>
          <w:szCs w:val="28"/>
        </w:rPr>
        <w:t>3</w:t>
      </w:r>
      <w:r w:rsidRPr="0031470C">
        <w:rPr>
          <w:rFonts w:hint="eastAsia"/>
          <w:b/>
          <w:bCs/>
          <w:sz w:val="28"/>
          <w:szCs w:val="28"/>
        </w:rPr>
        <w:t>件</w:t>
      </w:r>
      <w:r w:rsidR="002D3579">
        <w:rPr>
          <w:rFonts w:hint="eastAsia"/>
          <w:b/>
          <w:bCs/>
          <w:sz w:val="28"/>
          <w:szCs w:val="28"/>
        </w:rPr>
        <w:t xml:space="preserve">　薬</w:t>
      </w:r>
      <w:r w:rsidR="002D3579">
        <w:rPr>
          <w:rFonts w:hint="eastAsia"/>
          <w:b/>
          <w:bCs/>
          <w:sz w:val="28"/>
          <w:szCs w:val="28"/>
        </w:rPr>
        <w:t>1</w:t>
      </w:r>
      <w:r w:rsidR="002D3579">
        <w:rPr>
          <w:rFonts w:hint="eastAsia"/>
          <w:b/>
          <w:bCs/>
          <w:sz w:val="28"/>
          <w:szCs w:val="28"/>
        </w:rPr>
        <w:t>件　離設</w:t>
      </w:r>
      <w:r w:rsidR="002D3579">
        <w:rPr>
          <w:rFonts w:hint="eastAsia"/>
          <w:b/>
          <w:bCs/>
          <w:sz w:val="28"/>
          <w:szCs w:val="28"/>
        </w:rPr>
        <w:t>1</w:t>
      </w:r>
      <w:r w:rsidR="002D3579">
        <w:rPr>
          <w:rFonts w:hint="eastAsia"/>
          <w:b/>
          <w:bCs/>
          <w:sz w:val="28"/>
          <w:szCs w:val="28"/>
        </w:rPr>
        <w:t>件　対人トラブル</w:t>
      </w:r>
      <w:r w:rsidR="002D3579">
        <w:rPr>
          <w:rFonts w:hint="eastAsia"/>
          <w:b/>
          <w:bCs/>
          <w:sz w:val="28"/>
          <w:szCs w:val="28"/>
        </w:rPr>
        <w:t>1</w:t>
      </w:r>
      <w:r w:rsidR="002D3579">
        <w:rPr>
          <w:rFonts w:hint="eastAsia"/>
          <w:b/>
          <w:bCs/>
          <w:sz w:val="28"/>
          <w:szCs w:val="28"/>
        </w:rPr>
        <w:t>件　忘れ物・紛失</w:t>
      </w:r>
      <w:r w:rsidR="002D3579">
        <w:rPr>
          <w:rFonts w:hint="eastAsia"/>
          <w:b/>
          <w:bCs/>
          <w:sz w:val="28"/>
          <w:szCs w:val="28"/>
        </w:rPr>
        <w:t>4</w:t>
      </w:r>
      <w:r w:rsidR="002D3579">
        <w:rPr>
          <w:rFonts w:hint="eastAsia"/>
          <w:b/>
          <w:bCs/>
          <w:sz w:val="28"/>
          <w:szCs w:val="28"/>
        </w:rPr>
        <w:t>件</w:t>
      </w:r>
    </w:p>
    <w:p w14:paraId="17749D42" w14:textId="77777777" w:rsidR="0093460C" w:rsidRPr="002C4A5A" w:rsidRDefault="0093460C" w:rsidP="000F67CE">
      <w:pPr>
        <w:jc w:val="left"/>
        <w:rPr>
          <w:b/>
          <w:bCs/>
          <w:sz w:val="28"/>
          <w:szCs w:val="28"/>
        </w:rPr>
      </w:pPr>
      <w:r w:rsidRPr="00E90395">
        <w:rPr>
          <w:rFonts w:hint="eastAsia"/>
          <w:b/>
          <w:bCs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活動報告</w:t>
      </w:r>
      <w:r w:rsidRPr="00E90395">
        <w:rPr>
          <w:rFonts w:hint="eastAsia"/>
          <w:b/>
          <w:bCs/>
          <w:sz w:val="28"/>
          <w:szCs w:val="28"/>
        </w:rPr>
        <w:t>】</w:t>
      </w:r>
    </w:p>
    <w:p w14:paraId="6FC1A432" w14:textId="77777777" w:rsidR="0093460C" w:rsidRDefault="0093460C" w:rsidP="009346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日常の活動、行事、レクに関して</w:t>
      </w:r>
    </w:p>
    <w:p w14:paraId="72C50D58" w14:textId="77777777" w:rsidR="0093460C" w:rsidRPr="009942FD" w:rsidRDefault="0093460C" w:rsidP="0093460C">
      <w:pPr>
        <w:rPr>
          <w:sz w:val="28"/>
          <w:szCs w:val="28"/>
        </w:rPr>
      </w:pPr>
    </w:p>
    <w:p w14:paraId="0C9DDA7D" w14:textId="77777777" w:rsidR="0093460C" w:rsidRPr="00FD66FB" w:rsidRDefault="0093460C" w:rsidP="0093460C">
      <w:pPr>
        <w:rPr>
          <w:b/>
          <w:bCs/>
          <w:sz w:val="28"/>
          <w:szCs w:val="28"/>
        </w:rPr>
      </w:pPr>
      <w:r w:rsidRPr="00FD66FB">
        <w:rPr>
          <w:rFonts w:hint="eastAsia"/>
          <w:b/>
          <w:bCs/>
          <w:sz w:val="28"/>
          <w:szCs w:val="28"/>
        </w:rPr>
        <w:t>【職員の状況】</w:t>
      </w:r>
    </w:p>
    <w:p w14:paraId="1ED3A815" w14:textId="3E2A5EDB" w:rsidR="0093460C" w:rsidRDefault="00FA743C" w:rsidP="0093460C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</w:t>
      </w:r>
      <w:r w:rsidR="0093460C" w:rsidRPr="006F4088">
        <w:rPr>
          <w:rFonts w:hint="eastAsia"/>
          <w:b/>
          <w:bCs/>
          <w:sz w:val="28"/>
          <w:szCs w:val="28"/>
        </w:rPr>
        <w:t>月末</w:t>
      </w:r>
      <w:r w:rsidR="0093460C" w:rsidRPr="00FD66FB">
        <w:rPr>
          <w:rFonts w:hint="eastAsia"/>
          <w:sz w:val="28"/>
          <w:szCs w:val="28"/>
        </w:rPr>
        <w:t xml:space="preserve">　職員数　</w:t>
      </w:r>
      <w:r w:rsidR="00A03B7F">
        <w:rPr>
          <w:rFonts w:hint="eastAsia"/>
          <w:sz w:val="28"/>
          <w:szCs w:val="28"/>
        </w:rPr>
        <w:t>１</w:t>
      </w:r>
      <w:r w:rsidR="0031470C">
        <w:rPr>
          <w:rFonts w:hint="eastAsia"/>
          <w:sz w:val="28"/>
          <w:szCs w:val="28"/>
        </w:rPr>
        <w:t>７</w:t>
      </w:r>
      <w:r w:rsidR="0093460C" w:rsidRPr="00FD66FB">
        <w:rPr>
          <w:rFonts w:hint="eastAsia"/>
          <w:sz w:val="28"/>
          <w:szCs w:val="28"/>
        </w:rPr>
        <w:t>名</w:t>
      </w:r>
    </w:p>
    <w:p w14:paraId="38E3E9B9" w14:textId="0C1F3821" w:rsidR="0093460C" w:rsidRPr="00FD66FB" w:rsidRDefault="0093460C" w:rsidP="0093460C">
      <w:pPr>
        <w:ind w:firstLineChars="800" w:firstLine="2240"/>
        <w:rPr>
          <w:sz w:val="28"/>
          <w:szCs w:val="28"/>
        </w:rPr>
      </w:pPr>
      <w:r w:rsidRPr="00FD66FB">
        <w:rPr>
          <w:rFonts w:hint="eastAsia"/>
          <w:sz w:val="28"/>
          <w:szCs w:val="28"/>
        </w:rPr>
        <w:t>・入職者：</w:t>
      </w:r>
      <w:r w:rsidR="0031470C"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>名・退職者：</w:t>
      </w:r>
      <w:r w:rsidR="00FA743C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・異動者：０名</w:t>
      </w:r>
      <w:r w:rsidRPr="00FD66FB">
        <w:rPr>
          <w:rFonts w:hint="eastAsia"/>
          <w:sz w:val="28"/>
          <w:szCs w:val="28"/>
        </w:rPr>
        <w:t xml:space="preserve">　</w:t>
      </w:r>
    </w:p>
    <w:p w14:paraId="1A8A2B9C" w14:textId="01D28817" w:rsidR="0093460C" w:rsidRPr="00A03B7F" w:rsidRDefault="00FA743C" w:rsidP="0093460C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 w:rsidR="0093460C" w:rsidRPr="006F4088">
        <w:rPr>
          <w:rFonts w:hint="eastAsia"/>
          <w:b/>
          <w:bCs/>
          <w:sz w:val="28"/>
          <w:szCs w:val="28"/>
        </w:rPr>
        <w:t>月末</w:t>
      </w:r>
      <w:r w:rsidR="0093460C">
        <w:rPr>
          <w:rFonts w:hint="eastAsia"/>
          <w:sz w:val="28"/>
          <w:szCs w:val="28"/>
        </w:rPr>
        <w:t xml:space="preserve"> </w:t>
      </w:r>
      <w:r w:rsidR="0093460C">
        <w:rPr>
          <w:sz w:val="28"/>
          <w:szCs w:val="28"/>
        </w:rPr>
        <w:t xml:space="preserve">   </w:t>
      </w:r>
      <w:r w:rsidR="0093460C" w:rsidRPr="00FD66FB">
        <w:rPr>
          <w:rFonts w:hint="eastAsia"/>
          <w:sz w:val="28"/>
          <w:szCs w:val="28"/>
        </w:rPr>
        <w:t xml:space="preserve">職員数　</w:t>
      </w:r>
      <w:r w:rsidR="00A03B7F">
        <w:rPr>
          <w:rFonts w:hint="eastAsia"/>
          <w:sz w:val="28"/>
          <w:szCs w:val="28"/>
        </w:rPr>
        <w:t>1</w:t>
      </w:r>
      <w:r w:rsidR="0031470C">
        <w:rPr>
          <w:rFonts w:hint="eastAsia"/>
          <w:sz w:val="28"/>
          <w:szCs w:val="28"/>
        </w:rPr>
        <w:t>７</w:t>
      </w:r>
      <w:r w:rsidR="0093460C" w:rsidRPr="00FD66FB">
        <w:rPr>
          <w:rFonts w:hint="eastAsia"/>
          <w:sz w:val="28"/>
          <w:szCs w:val="28"/>
        </w:rPr>
        <w:t>名</w:t>
      </w:r>
    </w:p>
    <w:p w14:paraId="41B7CB80" w14:textId="2DF31FE8" w:rsidR="0093460C" w:rsidRPr="008F6261" w:rsidRDefault="0093460C" w:rsidP="009346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FD66FB">
        <w:rPr>
          <w:rFonts w:hint="eastAsia"/>
          <w:sz w:val="28"/>
          <w:szCs w:val="28"/>
        </w:rPr>
        <w:t>入職者：</w:t>
      </w:r>
      <w:r w:rsidR="00950205">
        <w:rPr>
          <w:rFonts w:hint="eastAsia"/>
          <w:sz w:val="28"/>
          <w:szCs w:val="28"/>
        </w:rPr>
        <w:t>0</w:t>
      </w:r>
      <w:r w:rsidRPr="00FD66FB">
        <w:rPr>
          <w:rFonts w:hint="eastAsia"/>
          <w:sz w:val="28"/>
          <w:szCs w:val="28"/>
        </w:rPr>
        <w:t>名・</w:t>
      </w:r>
      <w:r>
        <w:rPr>
          <w:rFonts w:hint="eastAsia"/>
          <w:sz w:val="28"/>
          <w:szCs w:val="28"/>
        </w:rPr>
        <w:t>退職者：０名・異動</w:t>
      </w:r>
      <w:r w:rsidRPr="00FD66FB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０</w:t>
      </w:r>
      <w:r w:rsidRPr="00FD66FB">
        <w:rPr>
          <w:rFonts w:hint="eastAsia"/>
          <w:sz w:val="28"/>
          <w:szCs w:val="28"/>
        </w:rPr>
        <w:t xml:space="preserve">名　</w:t>
      </w:r>
    </w:p>
    <w:p w14:paraId="4306C072" w14:textId="77777777" w:rsidR="0093460C" w:rsidRPr="002B30B9" w:rsidRDefault="0093460C" w:rsidP="0093460C">
      <w:pPr>
        <w:rPr>
          <w:b/>
          <w:bCs/>
          <w:sz w:val="28"/>
          <w:szCs w:val="28"/>
        </w:rPr>
      </w:pPr>
    </w:p>
    <w:p w14:paraId="3CA4EF2D" w14:textId="77777777" w:rsidR="00950205" w:rsidRDefault="00950205" w:rsidP="0093460C">
      <w:pPr>
        <w:rPr>
          <w:sz w:val="28"/>
          <w:szCs w:val="28"/>
        </w:rPr>
      </w:pPr>
    </w:p>
    <w:p w14:paraId="55D8A961" w14:textId="73DFA02C" w:rsidR="008F5ED7" w:rsidRPr="00FA743C" w:rsidRDefault="00FA743C" w:rsidP="00FA743C">
      <w:pPr>
        <w:ind w:leftChars="100" w:left="1891" w:right="1256" w:hangingChars="600" w:hanging="1681"/>
        <w:jc w:val="center"/>
        <w:rPr>
          <w:b/>
          <w:bCs/>
          <w:sz w:val="28"/>
          <w:szCs w:val="28"/>
        </w:rPr>
      </w:pPr>
      <w:r w:rsidRPr="008F5ED7">
        <w:rPr>
          <w:rFonts w:hint="eastAsia"/>
          <w:b/>
          <w:bCs/>
          <w:sz w:val="28"/>
          <w:szCs w:val="28"/>
        </w:rPr>
        <w:t>令和</w:t>
      </w:r>
      <w:r w:rsidRPr="008F5ED7">
        <w:rPr>
          <w:b/>
          <w:bCs/>
          <w:sz w:val="28"/>
          <w:szCs w:val="28"/>
        </w:rPr>
        <w:t>6</w:t>
      </w:r>
      <w:r w:rsidRPr="008F5ED7">
        <w:rPr>
          <w:rFonts w:hint="eastAsia"/>
          <w:b/>
          <w:bCs/>
          <w:sz w:val="28"/>
          <w:szCs w:val="28"/>
        </w:rPr>
        <w:t xml:space="preserve">年　９月　</w:t>
      </w:r>
      <w:r w:rsidRPr="008F5ED7">
        <w:rPr>
          <w:b/>
          <w:bCs/>
          <w:sz w:val="28"/>
          <w:szCs w:val="28"/>
        </w:rPr>
        <w:t>1</w:t>
      </w:r>
      <w:r w:rsidRPr="008F5ED7">
        <w:rPr>
          <w:rFonts w:hint="eastAsia"/>
          <w:b/>
          <w:bCs/>
          <w:sz w:val="28"/>
          <w:szCs w:val="28"/>
        </w:rPr>
        <w:t xml:space="preserve">８日（水）　</w:t>
      </w:r>
      <w:r w:rsidRPr="008F5ED7">
        <w:rPr>
          <w:b/>
          <w:bCs/>
          <w:sz w:val="28"/>
          <w:szCs w:val="28"/>
        </w:rPr>
        <w:t>1</w:t>
      </w:r>
      <w:r w:rsidRPr="008F5ED7">
        <w:rPr>
          <w:rFonts w:hint="eastAsia"/>
          <w:b/>
          <w:bCs/>
          <w:sz w:val="28"/>
          <w:szCs w:val="28"/>
        </w:rPr>
        <w:t>５：</w:t>
      </w:r>
      <w:r w:rsidRPr="008F5ED7">
        <w:rPr>
          <w:b/>
          <w:bCs/>
          <w:sz w:val="28"/>
          <w:szCs w:val="28"/>
        </w:rPr>
        <w:t>00</w:t>
      </w:r>
      <w:r w:rsidRPr="008F5ED7">
        <w:rPr>
          <w:rFonts w:hint="eastAsia"/>
          <w:b/>
          <w:bCs/>
          <w:sz w:val="28"/>
          <w:szCs w:val="28"/>
        </w:rPr>
        <w:t>～予定</w:t>
      </w:r>
    </w:p>
    <w:p w14:paraId="123BB057" w14:textId="7696FD98" w:rsidR="008F5ED7" w:rsidRPr="00FA743C" w:rsidRDefault="008F5ED7" w:rsidP="00FA743C">
      <w:pPr>
        <w:ind w:left="280" w:hangingChars="100" w:hanging="280"/>
        <w:jc w:val="left"/>
        <w:rPr>
          <w:b/>
          <w:bCs/>
          <w:sz w:val="28"/>
          <w:szCs w:val="28"/>
        </w:rPr>
      </w:pPr>
    </w:p>
    <w:sectPr w:rsidR="008F5ED7" w:rsidRPr="00FA743C" w:rsidSect="00563221">
      <w:headerReference w:type="default" r:id="rId11"/>
      <w:footerReference w:type="first" r:id="rId12"/>
      <w:pgSz w:w="11906" w:h="16838" w:code="9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EC78" w14:textId="77777777" w:rsidR="00BA42E3" w:rsidRDefault="00BA42E3">
      <w:r>
        <w:separator/>
      </w:r>
    </w:p>
    <w:p w14:paraId="69AA7901" w14:textId="77777777" w:rsidR="00BA42E3" w:rsidRDefault="00BA42E3"/>
  </w:endnote>
  <w:endnote w:type="continuationSeparator" w:id="0">
    <w:p w14:paraId="7945D7AB" w14:textId="77777777" w:rsidR="00BA42E3" w:rsidRDefault="00BA42E3">
      <w:r>
        <w:continuationSeparator/>
      </w:r>
    </w:p>
    <w:p w14:paraId="076FA8AC" w14:textId="77777777" w:rsidR="00BA42E3" w:rsidRDefault="00BA4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101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02552" w14:textId="77777777" w:rsidR="00BA42E3" w:rsidRDefault="00BA42E3">
      <w:r>
        <w:separator/>
      </w:r>
    </w:p>
    <w:p w14:paraId="43C4A2B7" w14:textId="77777777" w:rsidR="00BA42E3" w:rsidRDefault="00BA42E3"/>
  </w:footnote>
  <w:footnote w:type="continuationSeparator" w:id="0">
    <w:p w14:paraId="31BCDFBB" w14:textId="77777777" w:rsidR="00BA42E3" w:rsidRDefault="00BA42E3">
      <w:r>
        <w:continuationSeparator/>
      </w:r>
    </w:p>
    <w:p w14:paraId="35DFD0DE" w14:textId="77777777" w:rsidR="00BA42E3" w:rsidRDefault="00BA4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1B13" w14:textId="77777777" w:rsidR="001B4EEF" w:rsidRDefault="001B4EEF" w:rsidP="001B4EEF">
    <w:pPr>
      <w:pStyle w:val="a5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245D715" wp14:editId="2C5939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グループ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フリーフォーム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フリーフォーム:図形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フリーフォーム:図形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フリーフォーム:図形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フリーフォーム:図形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フリーフォーム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フリーフォーム:図形 29" descr="文書の右下隅のフッター図形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フリーフォーム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412DDF2" id="グループ 2" o:spid="_x0000_s1026" alt="&quot;&quot;" style="position:absolute;left:0;text-align:left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">
              <v:shape id="フリーフォーム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8784c7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フリーフォーム:図形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84acb6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フリーフォーム:図形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5d739a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フリーフォーム:図形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8784c7 [3205]" stroked="f">
                <v:path arrowok="t" o:connecttype="custom" o:connectlocs="1070039,0;1070039,950237;0,950237" o:connectangles="0,0,0"/>
              </v:shape>
              <v:shape id="フリーフォーム:図形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5d739a [3206]" stroked="f">
                <v:path arrowok="t" o:connecttype="custom" o:connectlocs="1991837,0;1991837,238843;1991837,829191;925407,1776225;0,1776225" o:connectangles="0,0,0,0,0"/>
              </v:shape>
              <v:shape id="フリーフォーム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6997af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フリーフォーム:図形 29" o:spid="_x0000_s1033" alt="文書の右下隅のフッター図形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6f8183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フリーフォーム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ad84c6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674361D2" w14:textId="77777777" w:rsidR="001B4EEF" w:rsidRDefault="001B4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90EB7"/>
    <w:multiLevelType w:val="hybridMultilevel"/>
    <w:tmpl w:val="E17ABA2E"/>
    <w:lvl w:ilvl="0" w:tplc="7F08FAD8">
      <w:start w:val="1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1" w15:restartNumberingAfterBreak="0">
    <w:nsid w:val="0C084015"/>
    <w:multiLevelType w:val="hybridMultilevel"/>
    <w:tmpl w:val="34B20D90"/>
    <w:lvl w:ilvl="0" w:tplc="456E15A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2" w15:restartNumberingAfterBreak="0">
    <w:nsid w:val="7EDA50FE"/>
    <w:multiLevelType w:val="hybridMultilevel"/>
    <w:tmpl w:val="4530D5CE"/>
    <w:lvl w:ilvl="0" w:tplc="62B07DC4">
      <w:start w:val="1"/>
      <w:numFmt w:val="decimalEnclosedCircle"/>
      <w:lvlText w:val="%1"/>
      <w:lvlJc w:val="left"/>
      <w:pPr>
        <w:ind w:left="2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20"/>
      </w:pPr>
    </w:lvl>
  </w:abstractNum>
  <w:num w:numId="1" w16cid:durableId="992828609">
    <w:abstractNumId w:val="9"/>
  </w:num>
  <w:num w:numId="2" w16cid:durableId="1603685892">
    <w:abstractNumId w:val="7"/>
  </w:num>
  <w:num w:numId="3" w16cid:durableId="1241790423">
    <w:abstractNumId w:val="6"/>
  </w:num>
  <w:num w:numId="4" w16cid:durableId="1463571359">
    <w:abstractNumId w:val="5"/>
  </w:num>
  <w:num w:numId="5" w16cid:durableId="1371028140">
    <w:abstractNumId w:val="4"/>
  </w:num>
  <w:num w:numId="6" w16cid:durableId="1855224756">
    <w:abstractNumId w:val="8"/>
  </w:num>
  <w:num w:numId="7" w16cid:durableId="307903354">
    <w:abstractNumId w:val="3"/>
  </w:num>
  <w:num w:numId="8" w16cid:durableId="400564231">
    <w:abstractNumId w:val="2"/>
  </w:num>
  <w:num w:numId="9" w16cid:durableId="240993949">
    <w:abstractNumId w:val="1"/>
  </w:num>
  <w:num w:numId="10" w16cid:durableId="2093617673">
    <w:abstractNumId w:val="0"/>
  </w:num>
  <w:num w:numId="11" w16cid:durableId="761029843">
    <w:abstractNumId w:val="10"/>
  </w:num>
  <w:num w:numId="12" w16cid:durableId="2091079529">
    <w:abstractNumId w:val="12"/>
  </w:num>
  <w:num w:numId="13" w16cid:durableId="564338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C3"/>
    <w:rsid w:val="00002423"/>
    <w:rsid w:val="000060F7"/>
    <w:rsid w:val="000115CE"/>
    <w:rsid w:val="00022236"/>
    <w:rsid w:val="00024DB3"/>
    <w:rsid w:val="00053CCA"/>
    <w:rsid w:val="00062FFA"/>
    <w:rsid w:val="00070F91"/>
    <w:rsid w:val="00077CA1"/>
    <w:rsid w:val="000828F4"/>
    <w:rsid w:val="00082CAC"/>
    <w:rsid w:val="000947D1"/>
    <w:rsid w:val="000B1363"/>
    <w:rsid w:val="000C26BC"/>
    <w:rsid w:val="000D5E85"/>
    <w:rsid w:val="000E1274"/>
    <w:rsid w:val="000F51EC"/>
    <w:rsid w:val="000F67CE"/>
    <w:rsid w:val="000F7122"/>
    <w:rsid w:val="00150AC9"/>
    <w:rsid w:val="00155A68"/>
    <w:rsid w:val="001623C9"/>
    <w:rsid w:val="00162643"/>
    <w:rsid w:val="00186AB7"/>
    <w:rsid w:val="00192303"/>
    <w:rsid w:val="00192FE5"/>
    <w:rsid w:val="001B4EEF"/>
    <w:rsid w:val="001B5D5F"/>
    <w:rsid w:val="001B689C"/>
    <w:rsid w:val="001B6A24"/>
    <w:rsid w:val="001B7623"/>
    <w:rsid w:val="001C7C73"/>
    <w:rsid w:val="001D0E80"/>
    <w:rsid w:val="001E5539"/>
    <w:rsid w:val="001F1588"/>
    <w:rsid w:val="00200635"/>
    <w:rsid w:val="002327E5"/>
    <w:rsid w:val="002357D2"/>
    <w:rsid w:val="00243DBD"/>
    <w:rsid w:val="00244B25"/>
    <w:rsid w:val="002539F3"/>
    <w:rsid w:val="00254E0D"/>
    <w:rsid w:val="002618BB"/>
    <w:rsid w:val="00280029"/>
    <w:rsid w:val="0028102C"/>
    <w:rsid w:val="00292E03"/>
    <w:rsid w:val="00292FD3"/>
    <w:rsid w:val="002A51B0"/>
    <w:rsid w:val="002A7524"/>
    <w:rsid w:val="002B30B9"/>
    <w:rsid w:val="002C4A5A"/>
    <w:rsid w:val="002D0DAF"/>
    <w:rsid w:val="002D3579"/>
    <w:rsid w:val="002F1FC5"/>
    <w:rsid w:val="0031470C"/>
    <w:rsid w:val="00322ADD"/>
    <w:rsid w:val="003360FB"/>
    <w:rsid w:val="0034007E"/>
    <w:rsid w:val="00343200"/>
    <w:rsid w:val="0038000D"/>
    <w:rsid w:val="0038068B"/>
    <w:rsid w:val="00385ACF"/>
    <w:rsid w:val="00390C20"/>
    <w:rsid w:val="003950E3"/>
    <w:rsid w:val="003B641F"/>
    <w:rsid w:val="003E353B"/>
    <w:rsid w:val="00401D17"/>
    <w:rsid w:val="00406793"/>
    <w:rsid w:val="0042034E"/>
    <w:rsid w:val="00440F1A"/>
    <w:rsid w:val="00460D10"/>
    <w:rsid w:val="00477474"/>
    <w:rsid w:val="00480B7F"/>
    <w:rsid w:val="004A1893"/>
    <w:rsid w:val="004A1C3A"/>
    <w:rsid w:val="004C4A44"/>
    <w:rsid w:val="004F3363"/>
    <w:rsid w:val="004F73A8"/>
    <w:rsid w:val="005125BB"/>
    <w:rsid w:val="00516366"/>
    <w:rsid w:val="005264AB"/>
    <w:rsid w:val="00537F9C"/>
    <w:rsid w:val="00563221"/>
    <w:rsid w:val="00567622"/>
    <w:rsid w:val="00572222"/>
    <w:rsid w:val="00591865"/>
    <w:rsid w:val="005C1E63"/>
    <w:rsid w:val="005D3DA6"/>
    <w:rsid w:val="00603C49"/>
    <w:rsid w:val="00611867"/>
    <w:rsid w:val="006143D8"/>
    <w:rsid w:val="006949F5"/>
    <w:rsid w:val="006B4691"/>
    <w:rsid w:val="006D0645"/>
    <w:rsid w:val="006D4B53"/>
    <w:rsid w:val="006E3EFF"/>
    <w:rsid w:val="006E4B11"/>
    <w:rsid w:val="006F2629"/>
    <w:rsid w:val="006F4088"/>
    <w:rsid w:val="00715F4C"/>
    <w:rsid w:val="00744EA9"/>
    <w:rsid w:val="00752FC4"/>
    <w:rsid w:val="00757E9C"/>
    <w:rsid w:val="007A7623"/>
    <w:rsid w:val="007B4C91"/>
    <w:rsid w:val="007D38A6"/>
    <w:rsid w:val="007D5D9C"/>
    <w:rsid w:val="007D70F7"/>
    <w:rsid w:val="00802787"/>
    <w:rsid w:val="00816BCB"/>
    <w:rsid w:val="00830C5F"/>
    <w:rsid w:val="008346A3"/>
    <w:rsid w:val="00834A33"/>
    <w:rsid w:val="00836E52"/>
    <w:rsid w:val="00841EB1"/>
    <w:rsid w:val="00852FA4"/>
    <w:rsid w:val="008672C9"/>
    <w:rsid w:val="00872B7E"/>
    <w:rsid w:val="008731D1"/>
    <w:rsid w:val="008772AB"/>
    <w:rsid w:val="00883632"/>
    <w:rsid w:val="00887011"/>
    <w:rsid w:val="00893D19"/>
    <w:rsid w:val="00896EE1"/>
    <w:rsid w:val="008B33A9"/>
    <w:rsid w:val="008B48E6"/>
    <w:rsid w:val="008C1482"/>
    <w:rsid w:val="008D0AA7"/>
    <w:rsid w:val="008D157A"/>
    <w:rsid w:val="008E005B"/>
    <w:rsid w:val="008E1D3D"/>
    <w:rsid w:val="008F5ED7"/>
    <w:rsid w:val="008F6261"/>
    <w:rsid w:val="00904818"/>
    <w:rsid w:val="00912A0A"/>
    <w:rsid w:val="0093460C"/>
    <w:rsid w:val="009434E8"/>
    <w:rsid w:val="009468D3"/>
    <w:rsid w:val="00950205"/>
    <w:rsid w:val="00961B65"/>
    <w:rsid w:val="009942FD"/>
    <w:rsid w:val="009959DD"/>
    <w:rsid w:val="009A1336"/>
    <w:rsid w:val="009A3EF3"/>
    <w:rsid w:val="009C3394"/>
    <w:rsid w:val="009C700D"/>
    <w:rsid w:val="009C71D4"/>
    <w:rsid w:val="00A03B7F"/>
    <w:rsid w:val="00A153D6"/>
    <w:rsid w:val="00A17117"/>
    <w:rsid w:val="00A45D2A"/>
    <w:rsid w:val="00A4693C"/>
    <w:rsid w:val="00A60ACD"/>
    <w:rsid w:val="00A64619"/>
    <w:rsid w:val="00A7079A"/>
    <w:rsid w:val="00A72611"/>
    <w:rsid w:val="00A763AE"/>
    <w:rsid w:val="00A80ED2"/>
    <w:rsid w:val="00A84974"/>
    <w:rsid w:val="00A949F0"/>
    <w:rsid w:val="00AA5C13"/>
    <w:rsid w:val="00AA69C3"/>
    <w:rsid w:val="00AE3BB6"/>
    <w:rsid w:val="00B02208"/>
    <w:rsid w:val="00B02AF5"/>
    <w:rsid w:val="00B15988"/>
    <w:rsid w:val="00B247FB"/>
    <w:rsid w:val="00B32535"/>
    <w:rsid w:val="00B325CD"/>
    <w:rsid w:val="00B42670"/>
    <w:rsid w:val="00B60C71"/>
    <w:rsid w:val="00B613EB"/>
    <w:rsid w:val="00B62B7B"/>
    <w:rsid w:val="00B63133"/>
    <w:rsid w:val="00B7701E"/>
    <w:rsid w:val="00B86285"/>
    <w:rsid w:val="00BA0551"/>
    <w:rsid w:val="00BA42E3"/>
    <w:rsid w:val="00BC0F0A"/>
    <w:rsid w:val="00BC2109"/>
    <w:rsid w:val="00BC4D92"/>
    <w:rsid w:val="00BC5F1B"/>
    <w:rsid w:val="00BD2ADA"/>
    <w:rsid w:val="00BF3273"/>
    <w:rsid w:val="00BF7CC4"/>
    <w:rsid w:val="00C11980"/>
    <w:rsid w:val="00C15832"/>
    <w:rsid w:val="00C17675"/>
    <w:rsid w:val="00C17AB3"/>
    <w:rsid w:val="00C40B3F"/>
    <w:rsid w:val="00C5022E"/>
    <w:rsid w:val="00C56A39"/>
    <w:rsid w:val="00C649A9"/>
    <w:rsid w:val="00C669A3"/>
    <w:rsid w:val="00C73FAD"/>
    <w:rsid w:val="00C976EC"/>
    <w:rsid w:val="00CA5655"/>
    <w:rsid w:val="00CB0809"/>
    <w:rsid w:val="00CF2FE7"/>
    <w:rsid w:val="00CF318B"/>
    <w:rsid w:val="00CF4773"/>
    <w:rsid w:val="00CF6FA8"/>
    <w:rsid w:val="00D04123"/>
    <w:rsid w:val="00D06525"/>
    <w:rsid w:val="00D13306"/>
    <w:rsid w:val="00D149F1"/>
    <w:rsid w:val="00D20FEF"/>
    <w:rsid w:val="00D33F83"/>
    <w:rsid w:val="00D35567"/>
    <w:rsid w:val="00D36106"/>
    <w:rsid w:val="00D7612A"/>
    <w:rsid w:val="00D77480"/>
    <w:rsid w:val="00D877BA"/>
    <w:rsid w:val="00DA2BB7"/>
    <w:rsid w:val="00DA77DD"/>
    <w:rsid w:val="00DC04C8"/>
    <w:rsid w:val="00DC7840"/>
    <w:rsid w:val="00DC7E82"/>
    <w:rsid w:val="00DC7F46"/>
    <w:rsid w:val="00DD55A9"/>
    <w:rsid w:val="00DE7621"/>
    <w:rsid w:val="00E12F90"/>
    <w:rsid w:val="00E21DCF"/>
    <w:rsid w:val="00E37173"/>
    <w:rsid w:val="00E5098F"/>
    <w:rsid w:val="00E52AB6"/>
    <w:rsid w:val="00E55670"/>
    <w:rsid w:val="00E7450F"/>
    <w:rsid w:val="00E90395"/>
    <w:rsid w:val="00E90B74"/>
    <w:rsid w:val="00EB64EC"/>
    <w:rsid w:val="00EC10EE"/>
    <w:rsid w:val="00F02E7A"/>
    <w:rsid w:val="00F35BEA"/>
    <w:rsid w:val="00F63CC6"/>
    <w:rsid w:val="00F6473E"/>
    <w:rsid w:val="00F71D73"/>
    <w:rsid w:val="00F763B1"/>
    <w:rsid w:val="00FA402E"/>
    <w:rsid w:val="00FA743C"/>
    <w:rsid w:val="00FB49C2"/>
    <w:rsid w:val="00FD2407"/>
    <w:rsid w:val="00FD26C3"/>
    <w:rsid w:val="00FD66FB"/>
    <w:rsid w:val="00FE78A5"/>
    <w:rsid w:val="00FF06F6"/>
    <w:rsid w:val="00FF200C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5C1EF"/>
  <w15:chartTrackingRefBased/>
  <w15:docId w15:val="{07DD08CB-0556-45D6-85D7-08E9FEC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92733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26C3"/>
    <w:pPr>
      <w:widowControl w:val="0"/>
      <w:spacing w:after="0" w:line="240" w:lineRule="auto"/>
      <w:jc w:val="both"/>
    </w:pPr>
    <w:rPr>
      <w:color w:val="auto"/>
      <w:kern w:val="2"/>
      <w:sz w:val="21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3472" w:themeColor="accent2" w:themeShade="80"/>
      <w:kern w:val="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593470" w:themeColor="accent1" w:themeShade="7F"/>
      <w:kern w:val="0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  <w:kern w:val="0"/>
      <w:sz w:val="22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4"/>
    </w:pPr>
    <w:rPr>
      <w:rFonts w:asciiTheme="majorHAnsi" w:eastAsiaTheme="majorEastAsia" w:hAnsiTheme="majorHAnsi" w:cstheme="majorBidi"/>
      <w:color w:val="864EA8" w:themeColor="accent1" w:themeShade="BF"/>
      <w:kern w:val="0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5"/>
    </w:pPr>
    <w:rPr>
      <w:rFonts w:asciiTheme="majorHAnsi" w:eastAsiaTheme="majorEastAsia" w:hAnsiTheme="majorHAnsi" w:cstheme="majorBidi"/>
      <w:color w:val="593470" w:themeColor="accent1" w:themeShade="7F"/>
      <w:kern w:val="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  <w:kern w:val="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widowControl/>
      <w:spacing w:before="4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widowControl/>
      <w:jc w:val="left"/>
    </w:pPr>
    <w:rPr>
      <w:rFonts w:eastAsia="Meiryo UI"/>
      <w:kern w:val="0"/>
      <w:sz w:val="22"/>
    </w:rPr>
  </w:style>
  <w:style w:type="character" w:customStyle="1" w:styleId="a6">
    <w:name w:val="ヘッダー (文字)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widowControl/>
      <w:ind w:left="-720" w:right="-720"/>
      <w:jc w:val="center"/>
    </w:pPr>
    <w:rPr>
      <w:rFonts w:asciiTheme="majorHAnsi" w:eastAsia="Meiryo UI" w:hAnsiTheme="majorHAnsi"/>
      <w:color w:val="363472" w:themeColor="accent2" w:themeShade="80"/>
      <w:kern w:val="0"/>
      <w:sz w:val="22"/>
    </w:rPr>
  </w:style>
  <w:style w:type="character" w:customStyle="1" w:styleId="a8">
    <w:name w:val="フッター (文字)"/>
    <w:basedOn w:val="a2"/>
    <w:link w:val="a7"/>
    <w:uiPriority w:val="99"/>
    <w:semiHidden/>
    <w:rsid w:val="00254E0D"/>
    <w:rPr>
      <w:rFonts w:asciiTheme="majorHAnsi" w:hAnsiTheme="majorHAnsi"/>
      <w:color w:val="363472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578793" w:themeColor="accent5" w:themeShade="BF"/>
      <w:sz w:val="22"/>
    </w:rPr>
  </w:style>
  <w:style w:type="paragraph" w:customStyle="1" w:styleId="aa">
    <w:name w:val="連絡先情報"/>
    <w:basedOn w:val="a1"/>
    <w:uiPriority w:val="3"/>
    <w:qFormat/>
    <w:rsid w:val="00C976EC"/>
    <w:pPr>
      <w:widowControl/>
      <w:spacing w:line="276" w:lineRule="auto"/>
      <w:jc w:val="right"/>
    </w:pPr>
    <w:rPr>
      <w:rFonts w:eastAsia="Meiryo UI"/>
      <w:kern w:val="0"/>
      <w:sz w:val="22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C976EC"/>
    <w:pPr>
      <w:widowControl/>
      <w:spacing w:before="720" w:after="960" w:line="276" w:lineRule="auto"/>
      <w:jc w:val="left"/>
    </w:pPr>
    <w:rPr>
      <w:rFonts w:eastAsia="Meiryo UI"/>
      <w:kern w:val="0"/>
      <w:sz w:val="22"/>
    </w:rPr>
  </w:style>
  <w:style w:type="character" w:customStyle="1" w:styleId="ad">
    <w:name w:val="日付 (文字)"/>
    <w:basedOn w:val="a2"/>
    <w:link w:val="ab"/>
    <w:uiPriority w:val="4"/>
    <w:rsid w:val="00C976EC"/>
    <w:rPr>
      <w:rFonts w:eastAsia="Meiryo UI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C976EC"/>
    <w:pPr>
      <w:widowControl/>
      <w:spacing w:after="960"/>
      <w:jc w:val="left"/>
    </w:pPr>
    <w:rPr>
      <w:rFonts w:eastAsia="Meiryo UI"/>
      <w:kern w:val="0"/>
      <w:sz w:val="22"/>
    </w:rPr>
  </w:style>
  <w:style w:type="character" w:customStyle="1" w:styleId="af0">
    <w:name w:val="結語 (文字)"/>
    <w:basedOn w:val="a2"/>
    <w:link w:val="ae"/>
    <w:uiPriority w:val="6"/>
    <w:rsid w:val="00C976EC"/>
    <w:rPr>
      <w:rFonts w:eastAsia="Meiryo UI"/>
      <w:color w:val="auto"/>
    </w:rPr>
  </w:style>
  <w:style w:type="character" w:customStyle="1" w:styleId="10">
    <w:name w:val="見出し 1 (文字)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63472" w:themeColor="accent2" w:themeShade="8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widowControl/>
      <w:jc w:val="left"/>
    </w:pPr>
    <w:rPr>
      <w:rFonts w:ascii="Segoe UI" w:eastAsia="Meiryo UI" w:hAnsi="Segoe UI" w:cs="Segoe UI"/>
      <w:kern w:val="0"/>
      <w:sz w:val="22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  <w:pPr>
      <w:widowControl/>
      <w:spacing w:after="300" w:line="276" w:lineRule="auto"/>
      <w:jc w:val="left"/>
    </w:pPr>
    <w:rPr>
      <w:rFonts w:eastAsia="Meiryo UI"/>
      <w:kern w:val="0"/>
      <w:sz w:val="22"/>
    </w:rPr>
  </w:style>
  <w:style w:type="paragraph" w:styleId="af5">
    <w:name w:val="Block Text"/>
    <w:basedOn w:val="a1"/>
    <w:uiPriority w:val="99"/>
    <w:semiHidden/>
    <w:unhideWhenUsed/>
    <w:rsid w:val="000F51EC"/>
    <w:pPr>
      <w:widowControl/>
      <w:pBdr>
        <w:top w:val="single" w:sz="2" w:space="10" w:color="AD84C6" w:themeColor="accent1" w:frame="1"/>
        <w:left w:val="single" w:sz="2" w:space="10" w:color="AD84C6" w:themeColor="accent1" w:frame="1"/>
        <w:bottom w:val="single" w:sz="2" w:space="10" w:color="AD84C6" w:themeColor="accent1" w:frame="1"/>
        <w:right w:val="single" w:sz="2" w:space="10" w:color="AD84C6" w:themeColor="accent1" w:frame="1"/>
      </w:pBdr>
      <w:spacing w:after="300" w:line="276" w:lineRule="auto"/>
      <w:ind w:left="1152" w:right="1152"/>
      <w:jc w:val="left"/>
    </w:pPr>
    <w:rPr>
      <w:i/>
      <w:iCs/>
      <w:color w:val="864EA8" w:themeColor="accent1" w:themeShade="BF"/>
      <w:kern w:val="0"/>
      <w:sz w:val="22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widowControl/>
      <w:spacing w:after="120" w:line="276" w:lineRule="auto"/>
      <w:jc w:val="left"/>
    </w:pPr>
    <w:rPr>
      <w:rFonts w:eastAsia="Meiryo UI"/>
      <w:kern w:val="0"/>
      <w:sz w:val="22"/>
    </w:rPr>
  </w:style>
  <w:style w:type="character" w:customStyle="1" w:styleId="af7">
    <w:name w:val="本文 (文字)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widowControl/>
      <w:spacing w:after="120" w:line="480" w:lineRule="auto"/>
      <w:jc w:val="left"/>
    </w:pPr>
    <w:rPr>
      <w:rFonts w:eastAsia="Meiryo UI"/>
      <w:kern w:val="0"/>
      <w:sz w:val="22"/>
    </w:r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widowControl/>
      <w:spacing w:after="120" w:line="276" w:lineRule="auto"/>
      <w:jc w:val="left"/>
    </w:pPr>
    <w:rPr>
      <w:rFonts w:eastAsia="Meiryo UI"/>
      <w:kern w:val="0"/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widowControl/>
      <w:spacing w:after="120" w:line="276" w:lineRule="auto"/>
      <w:ind w:left="360"/>
      <w:jc w:val="left"/>
    </w:pPr>
    <w:rPr>
      <w:rFonts w:eastAsia="Meiryo UI"/>
      <w:kern w:val="0"/>
      <w:sz w:val="22"/>
    </w:rPr>
  </w:style>
  <w:style w:type="character" w:customStyle="1" w:styleId="afb">
    <w:name w:val="本文インデント (文字)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widowControl/>
      <w:spacing w:after="120" w:line="480" w:lineRule="auto"/>
      <w:ind w:left="360"/>
      <w:jc w:val="left"/>
    </w:pPr>
    <w:rPr>
      <w:rFonts w:eastAsia="Meiryo UI"/>
      <w:kern w:val="0"/>
      <w:sz w:val="22"/>
    </w:r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widowControl/>
      <w:spacing w:after="120" w:line="276" w:lineRule="auto"/>
      <w:ind w:left="360"/>
      <w:jc w:val="left"/>
    </w:pPr>
    <w:rPr>
      <w:rFonts w:eastAsia="Meiryo UI"/>
      <w:kern w:val="0"/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widowControl/>
      <w:spacing w:after="200"/>
      <w:jc w:val="left"/>
    </w:pPr>
    <w:rPr>
      <w:rFonts w:eastAsia="Meiryo UI"/>
      <w:i/>
      <w:iCs/>
      <w:color w:val="373545" w:themeColor="text2"/>
      <w:kern w:val="0"/>
      <w:sz w:val="22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572222"/>
    <w:pPr>
      <w:widowControl/>
      <w:spacing w:after="300"/>
      <w:jc w:val="left"/>
    </w:pPr>
    <w:rPr>
      <w:rFonts w:eastAsia="Meiryo UI"/>
      <w:kern w:val="0"/>
      <w:sz w:val="22"/>
    </w:rPr>
  </w:style>
  <w:style w:type="character" w:customStyle="1" w:styleId="aff0">
    <w:name w:val="コメント文字列 (文字)"/>
    <w:basedOn w:val="a2"/>
    <w:link w:val="a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222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572222"/>
    <w:pPr>
      <w:widowControl/>
      <w:jc w:val="left"/>
    </w:pPr>
    <w:rPr>
      <w:rFonts w:ascii="Segoe UI" w:eastAsia="Meiryo UI" w:hAnsi="Segoe UI" w:cs="Segoe UI"/>
      <w:kern w:val="0"/>
      <w:sz w:val="22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5">
    <w:name w:val="E-mail Signature"/>
    <w:basedOn w:val="a1"/>
    <w:link w:val="aff6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6">
    <w:name w:val="電子メール署名 (文字)"/>
    <w:basedOn w:val="a2"/>
    <w:link w:val="a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7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8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a">
    <w:name w:val="文末脚注文字列 (文字)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b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572222"/>
    <w:pPr>
      <w:widowControl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ffd">
    <w:name w:val="FollowedHyperlink"/>
    <w:basedOn w:val="a2"/>
    <w:uiPriority w:val="99"/>
    <w:semiHidden/>
    <w:unhideWhenUsed/>
    <w:rsid w:val="000F51EC"/>
    <w:rPr>
      <w:color w:val="363472" w:themeColor="accent2" w:themeShade="80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f0">
    <w:name w:val="脚注文字列 (文字)"/>
    <w:basedOn w:val="a2"/>
    <w:link w:val="af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D5DF" w:themeColor="accent4" w:themeTint="66"/>
        <w:left w:val="single" w:sz="4" w:space="0" w:color="C3D5DF" w:themeColor="accent4" w:themeTint="66"/>
        <w:bottom w:val="single" w:sz="4" w:space="0" w:color="C3D5DF" w:themeColor="accent4" w:themeTint="66"/>
        <w:right w:val="single" w:sz="4" w:space="0" w:color="C3D5DF" w:themeColor="accent4" w:themeTint="66"/>
        <w:insideH w:val="single" w:sz="4" w:space="0" w:color="C3D5DF" w:themeColor="accent4" w:themeTint="66"/>
        <w:insideV w:val="single" w:sz="4" w:space="0" w:color="C3D5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DB5DC" w:themeColor="accent1" w:themeTint="99"/>
        <w:bottom w:val="single" w:sz="2" w:space="0" w:color="CDB5DC" w:themeColor="accent1" w:themeTint="99"/>
        <w:insideH w:val="single" w:sz="2" w:space="0" w:color="CDB5DC" w:themeColor="accent1" w:themeTint="99"/>
        <w:insideV w:val="single" w:sz="2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B5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C3D5DF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C4CCCD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見出し 4 (文字)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864EA8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見出し 5 (文字)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864EA8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見出し 6 (文字)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59347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見出し 7 (文字)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593470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見出し 8 (文字)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見出し 9 (文字)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widowControl/>
      <w:jc w:val="left"/>
    </w:pPr>
    <w:rPr>
      <w:rFonts w:eastAsia="Meiryo UI"/>
      <w:i/>
      <w:iCs/>
      <w:kern w:val="0"/>
      <w:sz w:val="22"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widowControl/>
      <w:jc w:val="left"/>
    </w:pPr>
    <w:rPr>
      <w:rFonts w:ascii="Consolas" w:eastAsia="Meiryo UI" w:hAnsi="Consolas"/>
      <w:kern w:val="0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1">
    <w:name w:val="Hyperlink"/>
    <w:basedOn w:val="a2"/>
    <w:uiPriority w:val="99"/>
    <w:semiHidden/>
    <w:unhideWhenUsed/>
    <w:rsid w:val="000F51EC"/>
    <w:rPr>
      <w:color w:val="314C5B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widowControl/>
      <w:ind w:left="200" w:hanging="200"/>
      <w:jc w:val="left"/>
    </w:pPr>
    <w:rPr>
      <w:rFonts w:eastAsia="Meiryo UI"/>
      <w:kern w:val="0"/>
      <w:sz w:val="22"/>
    </w:r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widowControl/>
      <w:ind w:left="400" w:hanging="200"/>
      <w:jc w:val="left"/>
    </w:pPr>
    <w:rPr>
      <w:rFonts w:eastAsia="Meiryo UI"/>
      <w:kern w:val="0"/>
      <w:sz w:val="22"/>
    </w:r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widowControl/>
      <w:ind w:left="600" w:hanging="200"/>
      <w:jc w:val="left"/>
    </w:pPr>
    <w:rPr>
      <w:rFonts w:eastAsia="Meiryo UI"/>
      <w:kern w:val="0"/>
      <w:sz w:val="22"/>
    </w:r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widowControl/>
      <w:ind w:left="800" w:hanging="200"/>
      <w:jc w:val="left"/>
    </w:pPr>
    <w:rPr>
      <w:rFonts w:eastAsia="Meiryo UI"/>
      <w:kern w:val="0"/>
      <w:sz w:val="22"/>
    </w:r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widowControl/>
      <w:ind w:left="1000" w:hanging="200"/>
      <w:jc w:val="left"/>
    </w:pPr>
    <w:rPr>
      <w:rFonts w:eastAsia="Meiryo UI"/>
      <w:kern w:val="0"/>
      <w:sz w:val="22"/>
    </w:r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widowControl/>
      <w:ind w:left="1200" w:hanging="200"/>
      <w:jc w:val="left"/>
    </w:pPr>
    <w:rPr>
      <w:rFonts w:eastAsia="Meiryo UI"/>
      <w:kern w:val="0"/>
      <w:sz w:val="22"/>
    </w:r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widowControl/>
      <w:ind w:left="1400" w:hanging="200"/>
      <w:jc w:val="left"/>
    </w:pPr>
    <w:rPr>
      <w:rFonts w:eastAsia="Meiryo UI"/>
      <w:kern w:val="0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widowControl/>
      <w:ind w:left="1600" w:hanging="200"/>
      <w:jc w:val="left"/>
    </w:pPr>
    <w:rPr>
      <w:rFonts w:eastAsia="Meiryo UI"/>
      <w:kern w:val="0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widowControl/>
      <w:ind w:left="1800" w:hanging="200"/>
      <w:jc w:val="left"/>
    </w:pPr>
    <w:rPr>
      <w:rFonts w:eastAsia="Meiryo UI"/>
      <w:kern w:val="0"/>
      <w:sz w:val="22"/>
    </w:rPr>
  </w:style>
  <w:style w:type="paragraph" w:styleId="afff2">
    <w:name w:val="index heading"/>
    <w:basedOn w:val="a1"/>
    <w:next w:val="16"/>
    <w:uiPriority w:val="99"/>
    <w:semiHidden/>
    <w:unhideWhenUsed/>
    <w:rsid w:val="00572222"/>
    <w:pPr>
      <w:widowControl/>
      <w:spacing w:after="300" w:line="276" w:lineRule="auto"/>
      <w:jc w:val="left"/>
    </w:pPr>
    <w:rPr>
      <w:rFonts w:asciiTheme="majorHAnsi" w:eastAsiaTheme="majorEastAsia" w:hAnsiTheme="majorHAnsi" w:cstheme="majorBidi"/>
      <w:b/>
      <w:bCs/>
      <w:kern w:val="0"/>
      <w:sz w:val="22"/>
    </w:rPr>
  </w:style>
  <w:style w:type="character" w:styleId="2b">
    <w:name w:val="Intense Emphasis"/>
    <w:basedOn w:val="a2"/>
    <w:uiPriority w:val="21"/>
    <w:semiHidden/>
    <w:qFormat/>
    <w:rsid w:val="000F51EC"/>
    <w:rPr>
      <w:i/>
      <w:iCs/>
      <w:color w:val="864EA8" w:themeColor="accent1" w:themeShade="BF"/>
      <w:sz w:val="22"/>
    </w:rPr>
  </w:style>
  <w:style w:type="paragraph" w:styleId="2c">
    <w:name w:val="Intense Quote"/>
    <w:basedOn w:val="a1"/>
    <w:next w:val="a1"/>
    <w:link w:val="2d"/>
    <w:uiPriority w:val="30"/>
    <w:semiHidden/>
    <w:qFormat/>
    <w:rsid w:val="000F51EC"/>
    <w:pPr>
      <w:widowControl/>
      <w:pBdr>
        <w:top w:val="single" w:sz="4" w:space="10" w:color="AD84C6" w:themeColor="accent1"/>
        <w:bottom w:val="single" w:sz="4" w:space="10" w:color="AD84C6" w:themeColor="accent1"/>
      </w:pBdr>
      <w:spacing w:before="360" w:after="360" w:line="276" w:lineRule="auto"/>
      <w:ind w:left="864" w:right="864"/>
      <w:jc w:val="center"/>
    </w:pPr>
    <w:rPr>
      <w:rFonts w:eastAsia="Meiryo UI"/>
      <w:i/>
      <w:iCs/>
      <w:color w:val="864EA8" w:themeColor="accent1" w:themeShade="BF"/>
      <w:kern w:val="0"/>
      <w:sz w:val="22"/>
    </w:rPr>
  </w:style>
  <w:style w:type="character" w:customStyle="1" w:styleId="2d">
    <w:name w:val="引用文 2 (文字)"/>
    <w:basedOn w:val="a2"/>
    <w:link w:val="2c"/>
    <w:uiPriority w:val="30"/>
    <w:semiHidden/>
    <w:rsid w:val="000F51EC"/>
    <w:rPr>
      <w:i/>
      <w:iCs/>
      <w:color w:val="864EA8" w:themeColor="accent1" w:themeShade="BF"/>
    </w:rPr>
  </w:style>
  <w:style w:type="character" w:styleId="2e">
    <w:name w:val="Intense Reference"/>
    <w:basedOn w:val="a2"/>
    <w:uiPriority w:val="32"/>
    <w:semiHidden/>
    <w:qFormat/>
    <w:rsid w:val="000F51EC"/>
    <w:rPr>
      <w:b/>
      <w:bCs/>
      <w:caps w:val="0"/>
      <w:smallCaps/>
      <w:color w:val="864EA8" w:themeColor="accent1" w:themeShade="BF"/>
      <w:spacing w:val="5"/>
      <w:sz w:val="22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572222"/>
    <w:rPr>
      <w:sz w:val="22"/>
    </w:rPr>
  </w:style>
  <w:style w:type="paragraph" w:styleId="afff4">
    <w:name w:val="List"/>
    <w:basedOn w:val="a1"/>
    <w:uiPriority w:val="99"/>
    <w:semiHidden/>
    <w:unhideWhenUsed/>
    <w:rsid w:val="00572222"/>
    <w:pPr>
      <w:widowControl/>
      <w:spacing w:after="300" w:line="276" w:lineRule="auto"/>
      <w:ind w:left="360" w:hanging="360"/>
      <w:contextualSpacing/>
      <w:jc w:val="left"/>
    </w:pPr>
    <w:rPr>
      <w:rFonts w:eastAsia="Meiryo UI"/>
      <w:kern w:val="0"/>
      <w:sz w:val="22"/>
    </w:rPr>
  </w:style>
  <w:style w:type="paragraph" w:styleId="2f6">
    <w:name w:val="List 2"/>
    <w:basedOn w:val="a1"/>
    <w:uiPriority w:val="99"/>
    <w:semiHidden/>
    <w:unhideWhenUsed/>
    <w:rsid w:val="00572222"/>
    <w:pPr>
      <w:widowControl/>
      <w:spacing w:after="300" w:line="276" w:lineRule="auto"/>
      <w:ind w:left="720" w:hanging="360"/>
      <w:contextualSpacing/>
      <w:jc w:val="left"/>
    </w:pPr>
    <w:rPr>
      <w:rFonts w:eastAsia="Meiryo UI"/>
      <w:kern w:val="0"/>
      <w:sz w:val="22"/>
    </w:rPr>
  </w:style>
  <w:style w:type="paragraph" w:styleId="3f0">
    <w:name w:val="List 3"/>
    <w:basedOn w:val="a1"/>
    <w:uiPriority w:val="99"/>
    <w:semiHidden/>
    <w:unhideWhenUsed/>
    <w:rsid w:val="00572222"/>
    <w:pPr>
      <w:widowControl/>
      <w:spacing w:after="300" w:line="276" w:lineRule="auto"/>
      <w:ind w:left="1080" w:hanging="360"/>
      <w:contextualSpacing/>
      <w:jc w:val="left"/>
    </w:pPr>
    <w:rPr>
      <w:rFonts w:eastAsia="Meiryo UI"/>
      <w:kern w:val="0"/>
      <w:sz w:val="22"/>
    </w:rPr>
  </w:style>
  <w:style w:type="paragraph" w:styleId="45">
    <w:name w:val="List 4"/>
    <w:basedOn w:val="a1"/>
    <w:uiPriority w:val="99"/>
    <w:semiHidden/>
    <w:unhideWhenUsed/>
    <w:rsid w:val="00572222"/>
    <w:pPr>
      <w:widowControl/>
      <w:spacing w:after="300" w:line="276" w:lineRule="auto"/>
      <w:ind w:left="1440" w:hanging="360"/>
      <w:contextualSpacing/>
      <w:jc w:val="left"/>
    </w:pPr>
    <w:rPr>
      <w:rFonts w:eastAsia="Meiryo UI"/>
      <w:kern w:val="0"/>
      <w:sz w:val="22"/>
    </w:rPr>
  </w:style>
  <w:style w:type="paragraph" w:styleId="55">
    <w:name w:val="List 5"/>
    <w:basedOn w:val="a1"/>
    <w:uiPriority w:val="99"/>
    <w:semiHidden/>
    <w:unhideWhenUsed/>
    <w:rsid w:val="00572222"/>
    <w:pPr>
      <w:widowControl/>
      <w:spacing w:after="300" w:line="276" w:lineRule="auto"/>
      <w:ind w:left="1800" w:hanging="360"/>
      <w:contextualSpacing/>
      <w:jc w:val="left"/>
    </w:pPr>
    <w:rPr>
      <w:rFonts w:eastAsia="Meiryo UI"/>
      <w:kern w:val="0"/>
      <w:sz w:val="22"/>
    </w:rPr>
  </w:style>
  <w:style w:type="paragraph" w:styleId="a0">
    <w:name w:val="List Bullet"/>
    <w:basedOn w:val="a1"/>
    <w:uiPriority w:val="99"/>
    <w:semiHidden/>
    <w:unhideWhenUsed/>
    <w:rsid w:val="00572222"/>
    <w:pPr>
      <w:widowControl/>
      <w:numPr>
        <w:numId w:val="1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20">
    <w:name w:val="List Bullet 2"/>
    <w:basedOn w:val="a1"/>
    <w:uiPriority w:val="99"/>
    <w:semiHidden/>
    <w:unhideWhenUsed/>
    <w:rsid w:val="00572222"/>
    <w:pPr>
      <w:widowControl/>
      <w:numPr>
        <w:numId w:val="2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30">
    <w:name w:val="List Bullet 3"/>
    <w:basedOn w:val="a1"/>
    <w:uiPriority w:val="99"/>
    <w:semiHidden/>
    <w:unhideWhenUsed/>
    <w:rsid w:val="00572222"/>
    <w:pPr>
      <w:widowControl/>
      <w:numPr>
        <w:numId w:val="3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40">
    <w:name w:val="List Bullet 4"/>
    <w:basedOn w:val="a1"/>
    <w:uiPriority w:val="99"/>
    <w:semiHidden/>
    <w:unhideWhenUsed/>
    <w:rsid w:val="00572222"/>
    <w:pPr>
      <w:widowControl/>
      <w:numPr>
        <w:numId w:val="4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50">
    <w:name w:val="List Bullet 5"/>
    <w:basedOn w:val="a1"/>
    <w:uiPriority w:val="99"/>
    <w:semiHidden/>
    <w:unhideWhenUsed/>
    <w:rsid w:val="00572222"/>
    <w:pPr>
      <w:widowControl/>
      <w:numPr>
        <w:numId w:val="5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afff5">
    <w:name w:val="List Continue"/>
    <w:basedOn w:val="a1"/>
    <w:uiPriority w:val="99"/>
    <w:semiHidden/>
    <w:unhideWhenUsed/>
    <w:rsid w:val="00572222"/>
    <w:pPr>
      <w:widowControl/>
      <w:spacing w:after="120" w:line="276" w:lineRule="auto"/>
      <w:ind w:left="360"/>
      <w:contextualSpacing/>
      <w:jc w:val="left"/>
    </w:pPr>
    <w:rPr>
      <w:rFonts w:eastAsia="Meiryo UI"/>
      <w:kern w:val="0"/>
      <w:sz w:val="22"/>
    </w:rPr>
  </w:style>
  <w:style w:type="paragraph" w:styleId="2f7">
    <w:name w:val="List Continue 2"/>
    <w:basedOn w:val="a1"/>
    <w:uiPriority w:val="99"/>
    <w:semiHidden/>
    <w:unhideWhenUsed/>
    <w:rsid w:val="00572222"/>
    <w:pPr>
      <w:widowControl/>
      <w:spacing w:after="120" w:line="276" w:lineRule="auto"/>
      <w:ind w:left="720"/>
      <w:contextualSpacing/>
      <w:jc w:val="left"/>
    </w:pPr>
    <w:rPr>
      <w:rFonts w:eastAsia="Meiryo UI"/>
      <w:kern w:val="0"/>
      <w:sz w:val="22"/>
    </w:rPr>
  </w:style>
  <w:style w:type="paragraph" w:styleId="3f1">
    <w:name w:val="List Continue 3"/>
    <w:basedOn w:val="a1"/>
    <w:uiPriority w:val="99"/>
    <w:semiHidden/>
    <w:unhideWhenUsed/>
    <w:rsid w:val="00572222"/>
    <w:pPr>
      <w:widowControl/>
      <w:spacing w:after="120" w:line="276" w:lineRule="auto"/>
      <w:ind w:left="1080"/>
      <w:contextualSpacing/>
      <w:jc w:val="left"/>
    </w:pPr>
    <w:rPr>
      <w:rFonts w:eastAsia="Meiryo UI"/>
      <w:kern w:val="0"/>
      <w:sz w:val="22"/>
    </w:rPr>
  </w:style>
  <w:style w:type="paragraph" w:styleId="46">
    <w:name w:val="List Continue 4"/>
    <w:basedOn w:val="a1"/>
    <w:uiPriority w:val="99"/>
    <w:semiHidden/>
    <w:unhideWhenUsed/>
    <w:rsid w:val="00572222"/>
    <w:pPr>
      <w:widowControl/>
      <w:spacing w:after="120" w:line="276" w:lineRule="auto"/>
      <w:ind w:left="1440"/>
      <w:contextualSpacing/>
      <w:jc w:val="left"/>
    </w:pPr>
    <w:rPr>
      <w:rFonts w:eastAsia="Meiryo UI"/>
      <w:kern w:val="0"/>
      <w:sz w:val="22"/>
    </w:rPr>
  </w:style>
  <w:style w:type="paragraph" w:styleId="56">
    <w:name w:val="List Continue 5"/>
    <w:basedOn w:val="a1"/>
    <w:uiPriority w:val="99"/>
    <w:semiHidden/>
    <w:unhideWhenUsed/>
    <w:rsid w:val="00572222"/>
    <w:pPr>
      <w:widowControl/>
      <w:spacing w:after="120" w:line="276" w:lineRule="auto"/>
      <w:ind w:left="1800"/>
      <w:contextualSpacing/>
      <w:jc w:val="left"/>
    </w:pPr>
    <w:rPr>
      <w:rFonts w:eastAsia="Meiryo UI"/>
      <w:kern w:val="0"/>
      <w:sz w:val="22"/>
    </w:rPr>
  </w:style>
  <w:style w:type="paragraph" w:styleId="a">
    <w:name w:val="List Number"/>
    <w:basedOn w:val="a1"/>
    <w:uiPriority w:val="99"/>
    <w:semiHidden/>
    <w:unhideWhenUsed/>
    <w:rsid w:val="00572222"/>
    <w:pPr>
      <w:widowControl/>
      <w:numPr>
        <w:numId w:val="6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2">
    <w:name w:val="List Number 2"/>
    <w:basedOn w:val="a1"/>
    <w:uiPriority w:val="99"/>
    <w:semiHidden/>
    <w:unhideWhenUsed/>
    <w:rsid w:val="00572222"/>
    <w:pPr>
      <w:widowControl/>
      <w:numPr>
        <w:numId w:val="7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3">
    <w:name w:val="List Number 3"/>
    <w:basedOn w:val="a1"/>
    <w:uiPriority w:val="99"/>
    <w:semiHidden/>
    <w:unhideWhenUsed/>
    <w:rsid w:val="00572222"/>
    <w:pPr>
      <w:widowControl/>
      <w:numPr>
        <w:numId w:val="8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4">
    <w:name w:val="List Number 4"/>
    <w:basedOn w:val="a1"/>
    <w:uiPriority w:val="99"/>
    <w:semiHidden/>
    <w:unhideWhenUsed/>
    <w:rsid w:val="00572222"/>
    <w:pPr>
      <w:widowControl/>
      <w:numPr>
        <w:numId w:val="9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5">
    <w:name w:val="List Number 5"/>
    <w:basedOn w:val="a1"/>
    <w:uiPriority w:val="99"/>
    <w:semiHidden/>
    <w:unhideWhenUsed/>
    <w:rsid w:val="00572222"/>
    <w:pPr>
      <w:widowControl/>
      <w:numPr>
        <w:numId w:val="10"/>
      </w:numPr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paragraph" w:styleId="afff6">
    <w:name w:val="List Paragraph"/>
    <w:basedOn w:val="a1"/>
    <w:uiPriority w:val="34"/>
    <w:semiHidden/>
    <w:qFormat/>
    <w:rsid w:val="00572222"/>
    <w:pPr>
      <w:widowControl/>
      <w:spacing w:after="300" w:line="276" w:lineRule="auto"/>
      <w:ind w:left="720"/>
      <w:contextualSpacing/>
      <w:jc w:val="left"/>
    </w:pPr>
    <w:rPr>
      <w:rFonts w:eastAsia="Meiryo UI"/>
      <w:kern w:val="0"/>
      <w:sz w:val="22"/>
    </w:r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bottom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bottom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997AF" w:themeColor="accent4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97AF" w:themeColor="accent4"/>
          <w:right w:val="single" w:sz="4" w:space="0" w:color="6997AF" w:themeColor="accent4"/>
        </w:tcBorders>
      </w:tcPr>
    </w:tblStylePr>
    <w:tblStylePr w:type="band1Horz">
      <w:tblPr/>
      <w:tcPr>
        <w:tcBorders>
          <w:top w:val="single" w:sz="4" w:space="0" w:color="6997AF" w:themeColor="accent4"/>
          <w:bottom w:val="single" w:sz="4" w:space="0" w:color="6997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97AF" w:themeColor="accent4"/>
          <w:left w:val="nil"/>
        </w:tcBorders>
      </w:tcPr>
    </w:tblStylePr>
    <w:tblStylePr w:type="swCell">
      <w:tblPr/>
      <w:tcPr>
        <w:tcBorders>
          <w:top w:val="double" w:sz="4" w:space="0" w:color="6997AF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tblBorders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97AF" w:themeColor="accent4"/>
        <w:left w:val="single" w:sz="24" w:space="0" w:color="6997AF" w:themeColor="accent4"/>
        <w:bottom w:val="single" w:sz="24" w:space="0" w:color="6997AF" w:themeColor="accent4"/>
        <w:right w:val="single" w:sz="24" w:space="0" w:color="6997AF" w:themeColor="accent4"/>
      </w:tblBorders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8183" w:themeColor="accent6"/>
        <w:left w:val="single" w:sz="24" w:space="0" w:color="6F8183" w:themeColor="accent6"/>
        <w:bottom w:val="single" w:sz="24" w:space="0" w:color="6F8183" w:themeColor="accent6"/>
        <w:right w:val="single" w:sz="24" w:space="0" w:color="6F8183" w:themeColor="accent6"/>
      </w:tblBorders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AD84C6" w:themeColor="accent1"/>
        <w:bottom w:val="single" w:sz="4" w:space="0" w:color="AD84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84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6997AF" w:themeColor="accent4"/>
        <w:bottom w:val="single" w:sz="4" w:space="0" w:color="6997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97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6F8183" w:themeColor="accent6"/>
        <w:bottom w:val="single" w:sz="4" w:space="0" w:color="6F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84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84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84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84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97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97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97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97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8">
    <w:name w:val="マクロ文字列 (文字)"/>
    <w:basedOn w:val="a2"/>
    <w:link w:val="afff7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57222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b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pPr>
      <w:widowControl/>
      <w:spacing w:after="300" w:line="276" w:lineRule="auto"/>
      <w:jc w:val="left"/>
    </w:pPr>
    <w:rPr>
      <w:rFonts w:ascii="Times New Roman" w:eastAsia="Meiryo UI" w:hAnsi="Times New Roman" w:cs="Times New Roman"/>
      <w:kern w:val="0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572222"/>
    <w:pPr>
      <w:widowControl/>
      <w:spacing w:after="300" w:line="276" w:lineRule="auto"/>
      <w:ind w:left="720"/>
      <w:jc w:val="left"/>
    </w:pPr>
    <w:rPr>
      <w:rFonts w:eastAsia="Meiryo UI"/>
      <w:kern w:val="0"/>
      <w:sz w:val="22"/>
    </w:rPr>
  </w:style>
  <w:style w:type="paragraph" w:styleId="afffd">
    <w:name w:val="Note Heading"/>
    <w:basedOn w:val="a1"/>
    <w:next w:val="a1"/>
    <w:link w:val="afffe"/>
    <w:uiPriority w:val="99"/>
    <w:semiHidden/>
    <w:unhideWhenUsed/>
    <w:rsid w:val="00572222"/>
    <w:pPr>
      <w:widowControl/>
      <w:jc w:val="left"/>
    </w:pPr>
    <w:rPr>
      <w:rFonts w:eastAsia="Meiryo UI"/>
      <w:kern w:val="0"/>
      <w:sz w:val="22"/>
    </w:rPr>
  </w:style>
  <w:style w:type="character" w:customStyle="1" w:styleId="afffe">
    <w:name w:val="記 (文字)"/>
    <w:basedOn w:val="a2"/>
    <w:link w:val="af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572222"/>
    <w:pPr>
      <w:widowControl/>
      <w:jc w:val="left"/>
    </w:pPr>
    <w:rPr>
      <w:rFonts w:ascii="Consolas" w:eastAsia="Meiryo UI" w:hAnsi="Consolas"/>
      <w:kern w:val="0"/>
      <w:sz w:val="22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2">
    <w:name w:val="Quote"/>
    <w:basedOn w:val="a1"/>
    <w:next w:val="a1"/>
    <w:link w:val="affff3"/>
    <w:uiPriority w:val="29"/>
    <w:semiHidden/>
    <w:qFormat/>
    <w:rsid w:val="00572222"/>
    <w:pPr>
      <w:widowControl/>
      <w:spacing w:before="200" w:after="160" w:line="276" w:lineRule="auto"/>
      <w:ind w:left="864" w:right="864"/>
      <w:jc w:val="center"/>
    </w:pPr>
    <w:rPr>
      <w:rFonts w:eastAsia="Meiryo UI"/>
      <w:i/>
      <w:iCs/>
      <w:color w:val="404040" w:themeColor="text1" w:themeTint="BF"/>
      <w:kern w:val="0"/>
      <w:sz w:val="22"/>
    </w:rPr>
  </w:style>
  <w:style w:type="character" w:customStyle="1" w:styleId="affff3">
    <w:name w:val="引用文 (文字)"/>
    <w:basedOn w:val="a2"/>
    <w:link w:val="affff2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4"/>
    <w:uiPriority w:val="5"/>
    <w:qFormat/>
    <w:rsid w:val="00C976EC"/>
    <w:pPr>
      <w:widowControl/>
      <w:spacing w:after="300" w:line="276" w:lineRule="auto"/>
      <w:jc w:val="left"/>
    </w:pPr>
    <w:rPr>
      <w:rFonts w:eastAsia="Meiryo UI"/>
      <w:kern w:val="0"/>
      <w:sz w:val="22"/>
    </w:rPr>
  </w:style>
  <w:style w:type="character" w:customStyle="1" w:styleId="affff4">
    <w:name w:val="挨拶文 (文字)"/>
    <w:basedOn w:val="a2"/>
    <w:link w:val="ac"/>
    <w:uiPriority w:val="5"/>
    <w:rsid w:val="00C976EC"/>
    <w:rPr>
      <w:rFonts w:eastAsia="Meiryo UI"/>
      <w:color w:val="auto"/>
    </w:rPr>
  </w:style>
  <w:style w:type="paragraph" w:styleId="af">
    <w:name w:val="Signature"/>
    <w:basedOn w:val="a1"/>
    <w:next w:val="a1"/>
    <w:link w:val="affff5"/>
    <w:uiPriority w:val="7"/>
    <w:qFormat/>
    <w:rsid w:val="00C976EC"/>
    <w:pPr>
      <w:widowControl/>
      <w:spacing w:after="300" w:line="276" w:lineRule="auto"/>
      <w:contextualSpacing/>
      <w:jc w:val="left"/>
    </w:pPr>
    <w:rPr>
      <w:rFonts w:eastAsia="Meiryo UI"/>
      <w:kern w:val="0"/>
      <w:sz w:val="22"/>
    </w:rPr>
  </w:style>
  <w:style w:type="character" w:customStyle="1" w:styleId="affff5">
    <w:name w:val="署名 (文字)"/>
    <w:basedOn w:val="a2"/>
    <w:link w:val="af"/>
    <w:uiPriority w:val="7"/>
    <w:rsid w:val="00C976EC"/>
    <w:rPr>
      <w:rFonts w:eastAsia="Meiryo UI"/>
      <w:color w:val="auto"/>
    </w:rPr>
  </w:style>
  <w:style w:type="character" w:styleId="affff6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7">
    <w:name w:val="Subtitle"/>
    <w:basedOn w:val="a1"/>
    <w:next w:val="a1"/>
    <w:link w:val="affff8"/>
    <w:uiPriority w:val="11"/>
    <w:semiHidden/>
    <w:unhideWhenUsed/>
    <w:qFormat/>
    <w:rsid w:val="00572222"/>
    <w:pPr>
      <w:widowControl/>
      <w:numPr>
        <w:ilvl w:val="1"/>
      </w:numPr>
      <w:spacing w:after="160" w:line="276" w:lineRule="auto"/>
      <w:jc w:val="left"/>
    </w:pPr>
    <w:rPr>
      <w:color w:val="5A5A5A" w:themeColor="text1" w:themeTint="A5"/>
      <w:spacing w:val="15"/>
      <w:kern w:val="0"/>
      <w:sz w:val="22"/>
    </w:rPr>
  </w:style>
  <w:style w:type="character" w:customStyle="1" w:styleId="affff8">
    <w:name w:val="副題 (文字)"/>
    <w:basedOn w:val="a2"/>
    <w:link w:val="affff7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9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a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572222"/>
    <w:pPr>
      <w:widowControl/>
      <w:spacing w:line="276" w:lineRule="auto"/>
      <w:ind w:left="220" w:hanging="220"/>
      <w:jc w:val="left"/>
    </w:pPr>
    <w:rPr>
      <w:rFonts w:eastAsia="Meiryo UI"/>
      <w:kern w:val="0"/>
      <w:sz w:val="22"/>
    </w:rPr>
  </w:style>
  <w:style w:type="paragraph" w:styleId="afffff">
    <w:name w:val="table of figures"/>
    <w:basedOn w:val="a1"/>
    <w:next w:val="a1"/>
    <w:uiPriority w:val="99"/>
    <w:semiHidden/>
    <w:unhideWhenUsed/>
    <w:rsid w:val="00572222"/>
    <w:pPr>
      <w:widowControl/>
      <w:spacing w:line="276" w:lineRule="auto"/>
      <w:jc w:val="left"/>
    </w:pPr>
    <w:rPr>
      <w:rFonts w:eastAsia="Meiryo UI"/>
      <w:kern w:val="0"/>
      <w:sz w:val="22"/>
    </w:rPr>
  </w:style>
  <w:style w:type="table" w:styleId="afffff0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next w:val="a1"/>
    <w:link w:val="afffff3"/>
    <w:uiPriority w:val="10"/>
    <w:semiHidden/>
    <w:qFormat/>
    <w:rsid w:val="00572222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2"/>
    <w:link w:val="afffff2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4">
    <w:name w:val="toa heading"/>
    <w:basedOn w:val="a1"/>
    <w:next w:val="a1"/>
    <w:uiPriority w:val="99"/>
    <w:semiHidden/>
    <w:unhideWhenUsed/>
    <w:rsid w:val="00572222"/>
    <w:pPr>
      <w:widowControl/>
      <w:spacing w:before="120" w:after="300" w:line="276" w:lineRule="auto"/>
      <w:jc w:val="left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jc w:val="left"/>
    </w:pPr>
    <w:rPr>
      <w:rFonts w:eastAsia="Meiryo UI"/>
      <w:kern w:val="0"/>
      <w:sz w:val="22"/>
    </w:r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220"/>
      <w:jc w:val="left"/>
    </w:pPr>
    <w:rPr>
      <w:rFonts w:eastAsia="Meiryo UI"/>
      <w:kern w:val="0"/>
      <w:sz w:val="22"/>
    </w:r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440"/>
      <w:jc w:val="left"/>
    </w:pPr>
    <w:rPr>
      <w:rFonts w:eastAsia="Meiryo UI"/>
      <w:kern w:val="0"/>
      <w:sz w:val="22"/>
    </w:r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660"/>
      <w:jc w:val="left"/>
    </w:pPr>
    <w:rPr>
      <w:rFonts w:eastAsia="Meiryo UI"/>
      <w:kern w:val="0"/>
      <w:sz w:val="22"/>
    </w:r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880"/>
      <w:jc w:val="left"/>
    </w:pPr>
    <w:rPr>
      <w:rFonts w:eastAsia="Meiryo UI"/>
      <w:kern w:val="0"/>
      <w:sz w:val="22"/>
    </w:r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100"/>
      <w:jc w:val="left"/>
    </w:pPr>
    <w:rPr>
      <w:rFonts w:eastAsia="Meiryo UI"/>
      <w:kern w:val="0"/>
      <w:sz w:val="22"/>
    </w:r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320"/>
      <w:jc w:val="left"/>
    </w:pPr>
    <w:rPr>
      <w:rFonts w:eastAsia="Meiryo UI"/>
      <w:kern w:val="0"/>
      <w:sz w:val="22"/>
    </w:r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540"/>
      <w:jc w:val="left"/>
    </w:pPr>
    <w:rPr>
      <w:rFonts w:eastAsia="Meiryo UI"/>
      <w:kern w:val="0"/>
      <w:sz w:val="22"/>
    </w:r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widowControl/>
      <w:spacing w:after="100" w:line="276" w:lineRule="auto"/>
      <w:ind w:left="1760"/>
      <w:jc w:val="left"/>
    </w:pPr>
    <w:rPr>
      <w:rFonts w:eastAsia="Meiryo UI"/>
      <w:kern w:val="0"/>
      <w:sz w:val="22"/>
    </w:rPr>
  </w:style>
  <w:style w:type="paragraph" w:styleId="af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864EA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y-035\AppData\Local\Packages\Microsoft.Office.Desktop_8wekyb3d8bbwe\LocalCache\Roaming\Microsoft\Templates\&#12514;&#12480;&#12531;%20&#12459;&#12503;&#12475;&#12523;%20&#12524;&#12479;&#12540;&#12504;&#12483;&#12489;.dotx" TargetMode="External"/></Relationships>
</file>

<file path=word/theme/theme1.xml><?xml version="1.0" encoding="utf-8"?>
<a:theme xmlns:a="http://schemas.openxmlformats.org/drawingml/2006/main" name="Personal Letterhead">
  <a:themeElements>
    <a:clrScheme name="紫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B1765-B859-4628-B83E-41AE0E060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モダン カプセル レターヘッド</Template>
  <TotalTime>37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kitami-107</cp:lastModifiedBy>
  <cp:revision>7</cp:revision>
  <cp:lastPrinted>2024-09-17T05:54:00Z</cp:lastPrinted>
  <dcterms:created xsi:type="dcterms:W3CDTF">2024-07-17T08:24:00Z</dcterms:created>
  <dcterms:modified xsi:type="dcterms:W3CDTF">2024-09-19T03:38:00Z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