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CF6D6" w14:textId="68409EA0" w:rsidR="001E5539" w:rsidRDefault="00BA0551" w:rsidP="0090481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2024</w:t>
      </w:r>
      <w:r w:rsidR="001E5539" w:rsidRPr="00FD26C3">
        <w:rPr>
          <w:rFonts w:hint="eastAsia"/>
          <w:b/>
          <w:bCs/>
          <w:sz w:val="32"/>
          <w:szCs w:val="32"/>
        </w:rPr>
        <w:t>年度　第</w:t>
      </w:r>
      <w:r w:rsidR="0031470C">
        <w:rPr>
          <w:rFonts w:hint="eastAsia"/>
          <w:b/>
          <w:bCs/>
          <w:sz w:val="32"/>
          <w:szCs w:val="32"/>
        </w:rPr>
        <w:t>２</w:t>
      </w:r>
      <w:r w:rsidR="001E5539" w:rsidRPr="00FD26C3">
        <w:rPr>
          <w:rFonts w:hint="eastAsia"/>
          <w:b/>
          <w:bCs/>
          <w:sz w:val="32"/>
          <w:szCs w:val="32"/>
        </w:rPr>
        <w:t>回　運営推進会議</w:t>
      </w:r>
      <w:r w:rsidR="001E5539">
        <w:rPr>
          <w:rFonts w:hint="eastAsia"/>
          <w:b/>
          <w:bCs/>
          <w:sz w:val="32"/>
          <w:szCs w:val="32"/>
        </w:rPr>
        <w:t>・</w:t>
      </w:r>
      <w:r w:rsidR="009C700D">
        <w:rPr>
          <w:rFonts w:hint="eastAsia"/>
          <w:b/>
          <w:bCs/>
          <w:sz w:val="32"/>
          <w:szCs w:val="32"/>
        </w:rPr>
        <w:t>家族</w:t>
      </w:r>
      <w:r w:rsidR="001E5539">
        <w:rPr>
          <w:rFonts w:hint="eastAsia"/>
          <w:b/>
          <w:bCs/>
          <w:sz w:val="32"/>
          <w:szCs w:val="32"/>
        </w:rPr>
        <w:t>会</w:t>
      </w:r>
      <w:r w:rsidR="001E5539" w:rsidRPr="00FD26C3">
        <w:rPr>
          <w:rFonts w:hint="eastAsia"/>
          <w:b/>
          <w:bCs/>
          <w:sz w:val="32"/>
          <w:szCs w:val="32"/>
        </w:rPr>
        <w:t xml:space="preserve">　</w:t>
      </w:r>
      <w:r w:rsidR="00181B77">
        <w:rPr>
          <w:rFonts w:hint="eastAsia"/>
          <w:b/>
          <w:bCs/>
          <w:sz w:val="32"/>
          <w:szCs w:val="32"/>
        </w:rPr>
        <w:t>議事録</w:t>
      </w:r>
    </w:p>
    <w:p w14:paraId="0E5630DC" w14:textId="77777777" w:rsidR="001E5539" w:rsidRPr="00FD26C3" w:rsidRDefault="001E5539" w:rsidP="001E5539">
      <w:pPr>
        <w:jc w:val="center"/>
        <w:rPr>
          <w:b/>
          <w:bCs/>
          <w:sz w:val="32"/>
          <w:szCs w:val="32"/>
        </w:rPr>
      </w:pPr>
    </w:p>
    <w:p w14:paraId="1B9D157B" w14:textId="77777777" w:rsidR="001E5539" w:rsidRDefault="001E5539" w:rsidP="001E5539"/>
    <w:p w14:paraId="744DD3F1" w14:textId="6563FABD" w:rsidR="001E5539" w:rsidRPr="000B1363" w:rsidRDefault="001E5539" w:rsidP="008346A3">
      <w:pPr>
        <w:jc w:val="left"/>
        <w:rPr>
          <w:sz w:val="24"/>
          <w:szCs w:val="24"/>
        </w:rPr>
      </w:pPr>
      <w:r w:rsidRPr="008346A3">
        <w:rPr>
          <w:rFonts w:hint="eastAsia"/>
          <w:sz w:val="24"/>
          <w:szCs w:val="24"/>
        </w:rPr>
        <w:t>■日　時</w:t>
      </w:r>
      <w:r w:rsidRPr="00FD66FB">
        <w:rPr>
          <w:rFonts w:hint="eastAsia"/>
          <w:sz w:val="28"/>
          <w:szCs w:val="28"/>
        </w:rPr>
        <w:t xml:space="preserve">　</w:t>
      </w:r>
      <w:r w:rsidR="008346A3">
        <w:rPr>
          <w:sz w:val="28"/>
          <w:szCs w:val="28"/>
        </w:rPr>
        <w:tab/>
      </w:r>
      <w:r w:rsidR="00077CA1" w:rsidRPr="000B1363">
        <w:rPr>
          <w:rFonts w:hint="eastAsia"/>
          <w:sz w:val="24"/>
          <w:szCs w:val="24"/>
        </w:rPr>
        <w:t>２０２</w:t>
      </w:r>
      <w:r w:rsidR="00BA0551">
        <w:rPr>
          <w:rFonts w:hint="eastAsia"/>
          <w:sz w:val="24"/>
          <w:szCs w:val="24"/>
        </w:rPr>
        <w:t>4</w:t>
      </w:r>
      <w:r w:rsidRPr="000B1363">
        <w:rPr>
          <w:rFonts w:hint="eastAsia"/>
          <w:sz w:val="24"/>
          <w:szCs w:val="24"/>
        </w:rPr>
        <w:t>年</w:t>
      </w:r>
      <w:r w:rsidR="0031470C">
        <w:rPr>
          <w:rFonts w:hint="eastAsia"/>
          <w:sz w:val="24"/>
          <w:szCs w:val="24"/>
        </w:rPr>
        <w:t>７</w:t>
      </w:r>
      <w:r w:rsidRPr="000B1363">
        <w:rPr>
          <w:rFonts w:hint="eastAsia"/>
          <w:sz w:val="24"/>
          <w:szCs w:val="24"/>
        </w:rPr>
        <w:t>月</w:t>
      </w:r>
      <w:r w:rsidR="00460D10">
        <w:rPr>
          <w:rFonts w:hint="eastAsia"/>
          <w:sz w:val="24"/>
          <w:szCs w:val="24"/>
        </w:rPr>
        <w:t>１</w:t>
      </w:r>
      <w:r w:rsidR="0031470C">
        <w:rPr>
          <w:rFonts w:hint="eastAsia"/>
          <w:sz w:val="24"/>
          <w:szCs w:val="24"/>
        </w:rPr>
        <w:t>７</w:t>
      </w:r>
      <w:r w:rsidRPr="000B1363">
        <w:rPr>
          <w:rFonts w:hint="eastAsia"/>
          <w:sz w:val="24"/>
          <w:szCs w:val="24"/>
        </w:rPr>
        <w:t>日（水）１</w:t>
      </w:r>
      <w:r w:rsidR="004F3363">
        <w:rPr>
          <w:rFonts w:hint="eastAsia"/>
          <w:sz w:val="24"/>
          <w:szCs w:val="24"/>
        </w:rPr>
        <w:t>５</w:t>
      </w:r>
      <w:r w:rsidRPr="000B1363">
        <w:rPr>
          <w:rFonts w:hint="eastAsia"/>
          <w:sz w:val="24"/>
          <w:szCs w:val="24"/>
        </w:rPr>
        <w:t>：００～１</w:t>
      </w:r>
      <w:r w:rsidR="002C4A5A">
        <w:rPr>
          <w:rFonts w:hint="eastAsia"/>
          <w:sz w:val="24"/>
          <w:szCs w:val="24"/>
        </w:rPr>
        <w:t>６</w:t>
      </w:r>
      <w:r w:rsidRPr="000B1363">
        <w:rPr>
          <w:rFonts w:hint="eastAsia"/>
          <w:sz w:val="24"/>
          <w:szCs w:val="24"/>
        </w:rPr>
        <w:t>：</w:t>
      </w:r>
      <w:r w:rsidR="002C4A5A">
        <w:rPr>
          <w:rFonts w:hint="eastAsia"/>
          <w:sz w:val="24"/>
          <w:szCs w:val="24"/>
        </w:rPr>
        <w:t>０</w:t>
      </w:r>
      <w:r w:rsidRPr="000B1363">
        <w:rPr>
          <w:rFonts w:hint="eastAsia"/>
          <w:sz w:val="24"/>
          <w:szCs w:val="24"/>
        </w:rPr>
        <w:t>０</w:t>
      </w:r>
    </w:p>
    <w:p w14:paraId="68C8B098" w14:textId="2DE2E96B" w:rsidR="001E5539" w:rsidRPr="000B1363" w:rsidRDefault="001E5539" w:rsidP="008346A3">
      <w:pPr>
        <w:rPr>
          <w:sz w:val="24"/>
          <w:szCs w:val="24"/>
        </w:rPr>
      </w:pPr>
      <w:r w:rsidRPr="000B1363">
        <w:rPr>
          <w:rFonts w:hint="eastAsia"/>
          <w:sz w:val="24"/>
          <w:szCs w:val="24"/>
        </w:rPr>
        <w:t>■場　所　　優っくり</w:t>
      </w:r>
      <w:r w:rsidR="004F3363">
        <w:rPr>
          <w:rFonts w:hint="eastAsia"/>
          <w:sz w:val="24"/>
          <w:szCs w:val="24"/>
        </w:rPr>
        <w:t>村喜多見</w:t>
      </w:r>
    </w:p>
    <w:p w14:paraId="762BB4B8" w14:textId="2EF2480E" w:rsidR="001E5539" w:rsidRPr="000B1363" w:rsidRDefault="001E5539" w:rsidP="008346A3">
      <w:pPr>
        <w:rPr>
          <w:sz w:val="24"/>
          <w:szCs w:val="24"/>
        </w:rPr>
      </w:pPr>
      <w:r w:rsidRPr="000B1363">
        <w:rPr>
          <w:rFonts w:hint="eastAsia"/>
          <w:sz w:val="24"/>
          <w:szCs w:val="24"/>
        </w:rPr>
        <w:t xml:space="preserve">■参加者　</w:t>
      </w:r>
      <w:r w:rsidRPr="000B1363">
        <w:rPr>
          <w:rFonts w:hint="eastAsia"/>
          <w:sz w:val="24"/>
          <w:szCs w:val="24"/>
        </w:rPr>
        <w:t xml:space="preserve"> </w:t>
      </w:r>
      <w:r w:rsidR="000B1363" w:rsidRPr="000B1363">
        <w:rPr>
          <w:sz w:val="24"/>
          <w:szCs w:val="24"/>
        </w:rPr>
        <w:t xml:space="preserve">   </w:t>
      </w:r>
      <w:r w:rsidRPr="000B1363">
        <w:rPr>
          <w:rFonts w:hint="eastAsia"/>
          <w:sz w:val="24"/>
          <w:szCs w:val="24"/>
        </w:rPr>
        <w:t>行政代表：</w:t>
      </w:r>
      <w:r w:rsidR="009C700D">
        <w:rPr>
          <w:rFonts w:hint="eastAsia"/>
          <w:sz w:val="24"/>
          <w:szCs w:val="24"/>
        </w:rPr>
        <w:t>砧総合支所</w:t>
      </w:r>
      <w:r w:rsidR="00062FFA">
        <w:rPr>
          <w:rFonts w:hint="eastAsia"/>
          <w:sz w:val="24"/>
          <w:szCs w:val="24"/>
        </w:rPr>
        <w:t>(</w:t>
      </w:r>
      <w:r w:rsidR="00062FFA">
        <w:rPr>
          <w:rFonts w:hint="eastAsia"/>
          <w:sz w:val="24"/>
          <w:szCs w:val="24"/>
        </w:rPr>
        <w:t>欠席</w:t>
      </w:r>
      <w:r w:rsidR="00062FFA">
        <w:rPr>
          <w:rFonts w:hint="eastAsia"/>
          <w:sz w:val="24"/>
          <w:szCs w:val="24"/>
        </w:rPr>
        <w:t>)</w:t>
      </w:r>
      <w:r w:rsidR="00062FFA">
        <w:rPr>
          <w:rFonts w:hint="eastAsia"/>
          <w:sz w:val="24"/>
          <w:szCs w:val="24"/>
        </w:rPr>
        <w:t>、</w:t>
      </w:r>
      <w:r w:rsidR="009C700D">
        <w:rPr>
          <w:rFonts w:hint="eastAsia"/>
          <w:sz w:val="24"/>
          <w:szCs w:val="24"/>
        </w:rPr>
        <w:t xml:space="preserve">　</w:t>
      </w:r>
      <w:r w:rsidR="004F3363">
        <w:rPr>
          <w:rFonts w:hint="eastAsia"/>
          <w:sz w:val="24"/>
          <w:szCs w:val="24"/>
        </w:rPr>
        <w:t>喜多見あんしんすこやかセンター</w:t>
      </w:r>
      <w:r w:rsidR="00062FFA">
        <w:rPr>
          <w:rFonts w:hint="eastAsia"/>
          <w:sz w:val="24"/>
          <w:szCs w:val="24"/>
        </w:rPr>
        <w:t>（欠席）</w:t>
      </w:r>
      <w:r w:rsidR="004F3363">
        <w:rPr>
          <w:rFonts w:hint="eastAsia"/>
          <w:sz w:val="24"/>
          <w:szCs w:val="24"/>
        </w:rPr>
        <w:t xml:space="preserve">　</w:t>
      </w:r>
    </w:p>
    <w:p w14:paraId="7B0CCBBA" w14:textId="5783F9AE" w:rsidR="006949F5" w:rsidRDefault="006949F5" w:rsidP="006949F5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地域代表：（欠席）</w:t>
      </w:r>
    </w:p>
    <w:p w14:paraId="34F089A5" w14:textId="0D7E7673" w:rsidR="006949F5" w:rsidRDefault="006949F5" w:rsidP="006949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民生委員：（欠席）</w:t>
      </w:r>
    </w:p>
    <w:p w14:paraId="62400C5E" w14:textId="1D657314" w:rsidR="001E5539" w:rsidRDefault="001E5539" w:rsidP="00C86F84">
      <w:pPr>
        <w:rPr>
          <w:rFonts w:hint="eastAsia"/>
          <w:sz w:val="24"/>
          <w:szCs w:val="24"/>
        </w:rPr>
      </w:pPr>
      <w:r w:rsidRPr="000B1363">
        <w:rPr>
          <w:rFonts w:hint="eastAsia"/>
          <w:sz w:val="24"/>
          <w:szCs w:val="24"/>
        </w:rPr>
        <w:t xml:space="preserve">　　　　　</w:t>
      </w:r>
      <w:r w:rsidR="000B1363" w:rsidRPr="000B1363">
        <w:rPr>
          <w:rFonts w:hint="eastAsia"/>
          <w:sz w:val="24"/>
          <w:szCs w:val="24"/>
        </w:rPr>
        <w:t xml:space="preserve"> </w:t>
      </w:r>
      <w:r w:rsidR="000B1363" w:rsidRPr="000B1363">
        <w:rPr>
          <w:sz w:val="24"/>
          <w:szCs w:val="24"/>
        </w:rPr>
        <w:t xml:space="preserve">  </w:t>
      </w:r>
      <w:r w:rsidR="008346A3">
        <w:rPr>
          <w:sz w:val="24"/>
          <w:szCs w:val="24"/>
        </w:rPr>
        <w:tab/>
      </w:r>
      <w:r w:rsidRPr="000B1363">
        <w:rPr>
          <w:rFonts w:hint="eastAsia"/>
          <w:sz w:val="24"/>
          <w:szCs w:val="24"/>
        </w:rPr>
        <w:t>家族様：</w:t>
      </w:r>
      <w:r w:rsidR="00C86F84">
        <w:rPr>
          <w:rFonts w:hint="eastAsia"/>
          <w:sz w:val="24"/>
          <w:szCs w:val="24"/>
        </w:rPr>
        <w:t>３名</w:t>
      </w:r>
    </w:p>
    <w:p w14:paraId="69BE4228" w14:textId="31C8584C" w:rsidR="00062FFA" w:rsidRPr="00062FFA" w:rsidRDefault="00C86F84" w:rsidP="00C86F84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４名</w:t>
      </w:r>
      <w:r w:rsidR="00062FFA">
        <w:rPr>
          <w:rFonts w:hint="eastAsia"/>
          <w:sz w:val="24"/>
          <w:szCs w:val="24"/>
        </w:rPr>
        <w:t>（欠席）</w:t>
      </w:r>
    </w:p>
    <w:p w14:paraId="54925AF8" w14:textId="21A8C4D7" w:rsidR="001E5539" w:rsidRDefault="009C700D" w:rsidP="00C1767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利用者様：</w:t>
      </w:r>
      <w:r w:rsidR="00C86F84">
        <w:rPr>
          <w:rFonts w:hint="eastAsia"/>
          <w:sz w:val="24"/>
          <w:szCs w:val="24"/>
        </w:rPr>
        <w:t>３名</w:t>
      </w:r>
    </w:p>
    <w:p w14:paraId="03D83A35" w14:textId="37A8B2DB" w:rsidR="00611867" w:rsidRPr="00C86F84" w:rsidRDefault="001E5539" w:rsidP="001E5539">
      <w:pPr>
        <w:rPr>
          <w:rFonts w:hint="eastAsia"/>
          <w:sz w:val="24"/>
          <w:szCs w:val="24"/>
        </w:rPr>
      </w:pPr>
      <w:r w:rsidRPr="000B1363">
        <w:rPr>
          <w:rFonts w:hint="eastAsia"/>
          <w:sz w:val="24"/>
          <w:szCs w:val="24"/>
        </w:rPr>
        <w:t xml:space="preserve">　　　　　</w:t>
      </w:r>
      <w:r w:rsidR="000B1363" w:rsidRPr="000B1363">
        <w:rPr>
          <w:rFonts w:hint="eastAsia"/>
          <w:sz w:val="24"/>
          <w:szCs w:val="24"/>
        </w:rPr>
        <w:t xml:space="preserve"> </w:t>
      </w:r>
      <w:r w:rsidR="000B1363" w:rsidRPr="000B1363">
        <w:rPr>
          <w:sz w:val="24"/>
          <w:szCs w:val="24"/>
        </w:rPr>
        <w:t xml:space="preserve">  </w:t>
      </w:r>
      <w:r w:rsidR="00406793">
        <w:rPr>
          <w:sz w:val="24"/>
          <w:szCs w:val="24"/>
        </w:rPr>
        <w:tab/>
      </w:r>
      <w:r w:rsidRPr="000B1363">
        <w:rPr>
          <w:rFonts w:hint="eastAsia"/>
          <w:sz w:val="24"/>
          <w:szCs w:val="24"/>
        </w:rPr>
        <w:t>職　員　：</w:t>
      </w:r>
      <w:r w:rsidR="00C86F84">
        <w:rPr>
          <w:rFonts w:hint="eastAsia"/>
          <w:sz w:val="24"/>
          <w:szCs w:val="24"/>
        </w:rPr>
        <w:t>優っくり村喜多見</w:t>
      </w:r>
      <w:r w:rsidR="004F3363">
        <w:rPr>
          <w:rFonts w:hint="eastAsia"/>
          <w:sz w:val="24"/>
          <w:szCs w:val="24"/>
        </w:rPr>
        <w:t>支配人</w:t>
      </w:r>
      <w:r w:rsidR="00440F1A">
        <w:rPr>
          <w:rFonts w:hint="eastAsia"/>
          <w:sz w:val="24"/>
          <w:szCs w:val="24"/>
        </w:rPr>
        <w:t>、</w:t>
      </w:r>
      <w:r w:rsidR="00C86F84">
        <w:rPr>
          <w:rFonts w:hint="eastAsia"/>
          <w:sz w:val="24"/>
          <w:szCs w:val="24"/>
        </w:rPr>
        <w:t>介護</w:t>
      </w:r>
      <w:r w:rsidR="00FF3B3C">
        <w:rPr>
          <w:rFonts w:hint="eastAsia"/>
          <w:sz w:val="24"/>
          <w:szCs w:val="24"/>
        </w:rPr>
        <w:t>主任</w:t>
      </w:r>
      <w:r w:rsidR="00062FFA">
        <w:rPr>
          <w:rFonts w:hint="eastAsia"/>
          <w:sz w:val="24"/>
          <w:szCs w:val="24"/>
        </w:rPr>
        <w:t>、</w:t>
      </w:r>
      <w:r w:rsidR="00C86F84">
        <w:rPr>
          <w:rFonts w:hint="eastAsia"/>
          <w:sz w:val="24"/>
          <w:szCs w:val="24"/>
        </w:rPr>
        <w:t>喜多見デイ</w:t>
      </w:r>
      <w:r w:rsidR="00062FFA">
        <w:rPr>
          <w:rFonts w:hint="eastAsia"/>
          <w:sz w:val="24"/>
          <w:szCs w:val="24"/>
        </w:rPr>
        <w:t>管理者、</w:t>
      </w:r>
      <w:r w:rsidR="00C86F84">
        <w:rPr>
          <w:rFonts w:hint="eastAsia"/>
          <w:sz w:val="24"/>
          <w:szCs w:val="24"/>
        </w:rPr>
        <w:t>三茶</w:t>
      </w:r>
      <w:r w:rsidR="00C86F84">
        <w:rPr>
          <w:rFonts w:hint="eastAsia"/>
          <w:sz w:val="24"/>
          <w:szCs w:val="24"/>
        </w:rPr>
        <w:t>KT CM</w:t>
      </w:r>
    </w:p>
    <w:p w14:paraId="60399D24" w14:textId="77777777" w:rsidR="001E5539" w:rsidRDefault="001E5539" w:rsidP="001E5539">
      <w:pPr>
        <w:rPr>
          <w:sz w:val="24"/>
          <w:szCs w:val="24"/>
        </w:rPr>
      </w:pPr>
      <w:r w:rsidRPr="000B1363">
        <w:rPr>
          <w:rFonts w:hint="eastAsia"/>
          <w:sz w:val="24"/>
          <w:szCs w:val="24"/>
        </w:rPr>
        <w:t>■内　容　　１．参加者ご紹介</w:t>
      </w:r>
    </w:p>
    <w:p w14:paraId="0F24E22C" w14:textId="0B658DCB" w:rsidR="00440F1A" w:rsidRPr="000B1363" w:rsidRDefault="00440F1A" w:rsidP="001E5539">
      <w:pPr>
        <w:rPr>
          <w:sz w:val="24"/>
          <w:szCs w:val="24"/>
        </w:rPr>
      </w:pPr>
    </w:p>
    <w:p w14:paraId="1D4E5183" w14:textId="3C12B9EA" w:rsidR="001E5539" w:rsidRDefault="001E5539" w:rsidP="001E5539">
      <w:pPr>
        <w:rPr>
          <w:sz w:val="24"/>
          <w:szCs w:val="24"/>
        </w:rPr>
      </w:pPr>
      <w:r w:rsidRPr="000B1363">
        <w:rPr>
          <w:rFonts w:hint="eastAsia"/>
          <w:sz w:val="24"/>
          <w:szCs w:val="24"/>
        </w:rPr>
        <w:t xml:space="preserve">　　　　　　２．事業所より</w:t>
      </w:r>
      <w:r w:rsidR="000060F7">
        <w:rPr>
          <w:rFonts w:hint="eastAsia"/>
          <w:sz w:val="24"/>
          <w:szCs w:val="24"/>
        </w:rPr>
        <w:t>運営報告</w:t>
      </w:r>
    </w:p>
    <w:p w14:paraId="71CF0372" w14:textId="35E7A12E" w:rsidR="00062FFA" w:rsidRDefault="00062FFA" w:rsidP="001E55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優っくり看護小規模多機能喜多見、優っくりグループホーム喜多見</w:t>
      </w:r>
    </w:p>
    <w:p w14:paraId="518A556C" w14:textId="0A28F9D2" w:rsidR="00062FFA" w:rsidRDefault="00062FFA" w:rsidP="001E55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・</w:t>
      </w:r>
      <w:r w:rsidR="00181B77">
        <w:rPr>
          <w:rFonts w:hint="eastAsia"/>
          <w:sz w:val="24"/>
          <w:szCs w:val="24"/>
        </w:rPr>
        <w:t>令和６年度</w:t>
      </w:r>
      <w:r>
        <w:rPr>
          <w:rFonts w:hint="eastAsia"/>
          <w:sz w:val="24"/>
          <w:szCs w:val="24"/>
        </w:rPr>
        <w:t>事業計画</w:t>
      </w:r>
      <w:r w:rsidR="00181B77">
        <w:rPr>
          <w:rFonts w:hint="eastAsia"/>
          <w:sz w:val="24"/>
          <w:szCs w:val="24"/>
        </w:rPr>
        <w:t>発表</w:t>
      </w:r>
    </w:p>
    <w:p w14:paraId="653FF11C" w14:textId="2FAD15E7" w:rsidR="00181B77" w:rsidRDefault="00181B77" w:rsidP="00181B77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C456E">
        <w:rPr>
          <w:rFonts w:hint="eastAsia"/>
          <w:sz w:val="24"/>
          <w:szCs w:val="24"/>
        </w:rPr>
        <w:t xml:space="preserve">　　　　　　　・第三者評価の改善報告</w:t>
      </w:r>
    </w:p>
    <w:p w14:paraId="3AFCCAD9" w14:textId="350C5A0E" w:rsidR="00062FFA" w:rsidRDefault="00062FFA" w:rsidP="001E55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優っくりデイサービス喜多見</w:t>
      </w:r>
    </w:p>
    <w:p w14:paraId="51FB291D" w14:textId="77777777" w:rsidR="00440F1A" w:rsidRDefault="00440F1A" w:rsidP="001E5539">
      <w:pPr>
        <w:rPr>
          <w:sz w:val="24"/>
          <w:szCs w:val="24"/>
        </w:rPr>
      </w:pPr>
    </w:p>
    <w:p w14:paraId="77EF63E4" w14:textId="05DE0C23" w:rsidR="001F1588" w:rsidRDefault="00611867" w:rsidP="001E55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1F1588">
        <w:rPr>
          <w:rFonts w:hint="eastAsia"/>
          <w:sz w:val="24"/>
          <w:szCs w:val="24"/>
        </w:rPr>
        <w:t>第</w:t>
      </w:r>
      <w:r w:rsidR="008F5ED7">
        <w:rPr>
          <w:rFonts w:hint="eastAsia"/>
          <w:sz w:val="24"/>
          <w:szCs w:val="24"/>
        </w:rPr>
        <w:t>2</w:t>
      </w:r>
      <w:r w:rsidR="001F1588">
        <w:rPr>
          <w:rFonts w:hint="eastAsia"/>
          <w:sz w:val="24"/>
          <w:szCs w:val="24"/>
        </w:rPr>
        <w:t>回運営推進会議</w:t>
      </w:r>
      <w:r w:rsidR="00FC456E">
        <w:rPr>
          <w:rFonts w:hint="eastAsia"/>
          <w:sz w:val="24"/>
          <w:szCs w:val="24"/>
        </w:rPr>
        <w:t xml:space="preserve">　各事業所より運営報告（※別紙参照）</w:t>
      </w:r>
    </w:p>
    <w:p w14:paraId="16D6D120" w14:textId="14B00C7B" w:rsidR="001F1588" w:rsidRDefault="00904818" w:rsidP="001F1588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A0551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31470C">
        <w:rPr>
          <w:rFonts w:hint="eastAsia"/>
          <w:sz w:val="24"/>
          <w:szCs w:val="24"/>
        </w:rPr>
        <w:t>５</w:t>
      </w:r>
      <w:r w:rsidR="00BA0551">
        <w:rPr>
          <w:rFonts w:hint="eastAsia"/>
          <w:sz w:val="24"/>
          <w:szCs w:val="24"/>
        </w:rPr>
        <w:t>月</w:t>
      </w:r>
      <w:r w:rsidR="0031470C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月</w:t>
      </w:r>
      <w:r w:rsidR="008F5ED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優っくりグループホーム喜多見</w:t>
      </w:r>
      <w:r w:rsidR="008F5ED7">
        <w:rPr>
          <w:rFonts w:hint="eastAsia"/>
          <w:sz w:val="24"/>
          <w:szCs w:val="24"/>
        </w:rPr>
        <w:t xml:space="preserve">　運営</w:t>
      </w:r>
      <w:r>
        <w:rPr>
          <w:rFonts w:hint="eastAsia"/>
          <w:sz w:val="24"/>
          <w:szCs w:val="24"/>
        </w:rPr>
        <w:t>報告</w:t>
      </w:r>
      <w:r w:rsidR="00181B77">
        <w:rPr>
          <w:rFonts w:hint="eastAsia"/>
          <w:sz w:val="24"/>
          <w:szCs w:val="24"/>
        </w:rPr>
        <w:t xml:space="preserve">　</w:t>
      </w:r>
    </w:p>
    <w:p w14:paraId="59BDFBB1" w14:textId="1AF1F5ED" w:rsidR="000060F7" w:rsidRDefault="00BA0551" w:rsidP="008F5ED7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</w:t>
      </w:r>
      <w:r w:rsidR="0031470C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月</w:t>
      </w:r>
      <w:r w:rsidR="0031470C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月</w:t>
      </w:r>
      <w:r w:rsidR="008F5ED7">
        <w:rPr>
          <w:rFonts w:hint="eastAsia"/>
          <w:sz w:val="24"/>
          <w:szCs w:val="24"/>
        </w:rPr>
        <w:t xml:space="preserve">　</w:t>
      </w:r>
      <w:r w:rsidR="004F3363">
        <w:rPr>
          <w:rFonts w:hint="eastAsia"/>
          <w:sz w:val="24"/>
          <w:szCs w:val="24"/>
        </w:rPr>
        <w:t>優っくり看護小規模多機能介護喜多見</w:t>
      </w:r>
      <w:r w:rsidR="008F5ED7">
        <w:rPr>
          <w:rFonts w:hint="eastAsia"/>
          <w:sz w:val="24"/>
          <w:szCs w:val="24"/>
        </w:rPr>
        <w:t xml:space="preserve">　運営</w:t>
      </w:r>
      <w:r w:rsidR="000060F7">
        <w:rPr>
          <w:rFonts w:hint="eastAsia"/>
          <w:sz w:val="24"/>
          <w:szCs w:val="24"/>
        </w:rPr>
        <w:t>報告</w:t>
      </w:r>
    </w:p>
    <w:p w14:paraId="30FEA607" w14:textId="7CDAA7A3" w:rsidR="000060F7" w:rsidRDefault="00611867" w:rsidP="001E55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0060F7">
        <w:rPr>
          <w:rFonts w:hint="eastAsia"/>
          <w:sz w:val="24"/>
          <w:szCs w:val="24"/>
        </w:rPr>
        <w:t xml:space="preserve">　</w:t>
      </w:r>
      <w:r w:rsidR="008F5ED7">
        <w:rPr>
          <w:rFonts w:hint="eastAsia"/>
          <w:sz w:val="24"/>
          <w:szCs w:val="24"/>
        </w:rPr>
        <w:t>令和６年５月６月　優っくりデイサービス喜多見　運営報告</w:t>
      </w:r>
    </w:p>
    <w:p w14:paraId="10608640" w14:textId="77777777" w:rsidR="008F5ED7" w:rsidRPr="000B1363" w:rsidRDefault="008F5ED7" w:rsidP="00611867">
      <w:pPr>
        <w:rPr>
          <w:sz w:val="24"/>
          <w:szCs w:val="24"/>
        </w:rPr>
      </w:pPr>
    </w:p>
    <w:p w14:paraId="6EBFB6C6" w14:textId="4BD3BE5E" w:rsidR="008672C9" w:rsidRDefault="001E5539" w:rsidP="00611867">
      <w:pPr>
        <w:rPr>
          <w:sz w:val="24"/>
          <w:szCs w:val="24"/>
        </w:rPr>
      </w:pPr>
      <w:r w:rsidRPr="000B1363">
        <w:rPr>
          <w:rFonts w:hint="eastAsia"/>
          <w:sz w:val="24"/>
          <w:szCs w:val="24"/>
        </w:rPr>
        <w:t xml:space="preserve">　　　　　　</w:t>
      </w:r>
      <w:r w:rsidR="009C700D">
        <w:rPr>
          <w:rFonts w:hint="eastAsia"/>
          <w:sz w:val="24"/>
          <w:szCs w:val="24"/>
        </w:rPr>
        <w:t xml:space="preserve"> </w:t>
      </w:r>
      <w:r w:rsidR="009C700D">
        <w:rPr>
          <w:sz w:val="24"/>
          <w:szCs w:val="24"/>
        </w:rPr>
        <w:t>3.</w:t>
      </w:r>
      <w:r w:rsidRPr="000B1363">
        <w:rPr>
          <w:rFonts w:hint="eastAsia"/>
          <w:sz w:val="24"/>
          <w:szCs w:val="24"/>
        </w:rPr>
        <w:t>家族様</w:t>
      </w:r>
      <w:r w:rsidR="000B1363" w:rsidRPr="000B1363">
        <w:rPr>
          <w:rFonts w:hint="eastAsia"/>
          <w:sz w:val="24"/>
          <w:szCs w:val="24"/>
        </w:rPr>
        <w:t>・利用者様</w:t>
      </w:r>
      <w:r w:rsidRPr="000B1363">
        <w:rPr>
          <w:rFonts w:hint="eastAsia"/>
          <w:sz w:val="24"/>
          <w:szCs w:val="24"/>
        </w:rPr>
        <w:t>より</w:t>
      </w:r>
      <w:bookmarkStart w:id="0" w:name="_Hlk127369777"/>
    </w:p>
    <w:p w14:paraId="71C01E3B" w14:textId="59978A97" w:rsidR="008672C9" w:rsidRDefault="00F63CC6" w:rsidP="0031470C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8672C9">
        <w:rPr>
          <w:rFonts w:hint="eastAsia"/>
          <w:sz w:val="24"/>
          <w:szCs w:val="24"/>
        </w:rPr>
        <w:t>・</w:t>
      </w:r>
      <w:r w:rsidR="00FC456E">
        <w:rPr>
          <w:rFonts w:hint="eastAsia"/>
          <w:sz w:val="24"/>
          <w:szCs w:val="24"/>
        </w:rPr>
        <w:t>GH</w:t>
      </w:r>
      <w:r w:rsidR="00FC456E">
        <w:rPr>
          <w:rFonts w:hint="eastAsia"/>
          <w:sz w:val="24"/>
          <w:szCs w:val="24"/>
        </w:rPr>
        <w:t>ご家族より「こちらにお世話になって安心して私達も生活ができています」</w:t>
      </w:r>
    </w:p>
    <w:p w14:paraId="6A40879E" w14:textId="636205F3" w:rsidR="00FC456E" w:rsidRDefault="00FC456E" w:rsidP="00FC456E">
      <w:pPr>
        <w:ind w:left="4080" w:hangingChars="1700" w:hanging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・</w:t>
      </w:r>
      <w:r>
        <w:rPr>
          <w:rFonts w:hint="eastAsia"/>
          <w:sz w:val="24"/>
          <w:szCs w:val="24"/>
        </w:rPr>
        <w:t>GH</w:t>
      </w:r>
      <w:r>
        <w:rPr>
          <w:rFonts w:hint="eastAsia"/>
          <w:sz w:val="24"/>
          <w:szCs w:val="24"/>
        </w:rPr>
        <w:t>ご家族様より「職員さん達、お掃除もよくされていて綺麗にしてくれてありがとうございます」</w:t>
      </w:r>
    </w:p>
    <w:p w14:paraId="0CE9D35F" w14:textId="7FA5EF76" w:rsidR="008F5ED7" w:rsidRPr="000B1363" w:rsidRDefault="00F35BEA" w:rsidP="007D4273">
      <w:pPr>
        <w:ind w:left="4080" w:hangingChars="1700" w:hanging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FC456E">
        <w:rPr>
          <w:rFonts w:hint="eastAsia"/>
          <w:sz w:val="24"/>
          <w:szCs w:val="24"/>
        </w:rPr>
        <w:t>・</w:t>
      </w:r>
      <w:r w:rsidR="00FC456E">
        <w:rPr>
          <w:rFonts w:hint="eastAsia"/>
          <w:sz w:val="24"/>
          <w:szCs w:val="24"/>
        </w:rPr>
        <w:t>KT</w:t>
      </w:r>
      <w:r w:rsidR="00FC456E">
        <w:rPr>
          <w:rFonts w:hint="eastAsia"/>
          <w:sz w:val="24"/>
          <w:szCs w:val="24"/>
        </w:rPr>
        <w:t>ご家族様より「いつもありがとうございます。お手伝いして頂いて本当に助かっています。」</w:t>
      </w:r>
    </w:p>
    <w:bookmarkEnd w:id="0"/>
    <w:p w14:paraId="507C9C0D" w14:textId="69D0CEDB" w:rsidR="0028102C" w:rsidRDefault="001E5539" w:rsidP="001E5539">
      <w:pPr>
        <w:rPr>
          <w:sz w:val="24"/>
          <w:szCs w:val="24"/>
        </w:rPr>
      </w:pPr>
      <w:r w:rsidRPr="000B1363">
        <w:rPr>
          <w:rFonts w:hint="eastAsia"/>
          <w:sz w:val="24"/>
          <w:szCs w:val="24"/>
        </w:rPr>
        <w:t xml:space="preserve">　　　</w:t>
      </w:r>
      <w:r w:rsidR="008672C9">
        <w:rPr>
          <w:rFonts w:hint="eastAsia"/>
          <w:sz w:val="24"/>
          <w:szCs w:val="24"/>
        </w:rPr>
        <w:t xml:space="preserve">　　　</w:t>
      </w:r>
      <w:r w:rsidRPr="000B1363">
        <w:rPr>
          <w:rFonts w:hint="eastAsia"/>
          <w:sz w:val="24"/>
          <w:szCs w:val="24"/>
        </w:rPr>
        <w:t>５．意見交換</w:t>
      </w:r>
    </w:p>
    <w:p w14:paraId="27D6475A" w14:textId="51038AB9" w:rsidR="00BF7CC4" w:rsidRDefault="0028102C" w:rsidP="008672C9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7D4273">
        <w:rPr>
          <w:rFonts w:hint="eastAsia"/>
          <w:sz w:val="24"/>
          <w:szCs w:val="24"/>
        </w:rPr>
        <w:t xml:space="preserve">　・活動など声かけしてくださり参加できていて感謝しています。</w:t>
      </w:r>
    </w:p>
    <w:p w14:paraId="06D7A6AF" w14:textId="760F6CF2" w:rsidR="002C4A5A" w:rsidRDefault="007D4273" w:rsidP="007D4273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・相談しやすい環境なのでこれからもお願いします。</w:t>
      </w:r>
    </w:p>
    <w:p w14:paraId="7DA089F6" w14:textId="77777777" w:rsidR="00C86F84" w:rsidRDefault="00C86F84" w:rsidP="00C86F84">
      <w:pPr>
        <w:rPr>
          <w:rFonts w:hint="eastAsia"/>
          <w:sz w:val="24"/>
          <w:szCs w:val="24"/>
        </w:rPr>
      </w:pPr>
    </w:p>
    <w:p w14:paraId="48AA24C0" w14:textId="713360BA" w:rsidR="007D4273" w:rsidRDefault="007D4273" w:rsidP="00C86F84">
      <w:pPr>
        <w:jc w:val="center"/>
        <w:rPr>
          <w:b/>
          <w:bCs/>
          <w:sz w:val="24"/>
          <w:szCs w:val="24"/>
        </w:rPr>
      </w:pPr>
      <w:r w:rsidRPr="00C86F84">
        <w:rPr>
          <w:rFonts w:hint="eastAsia"/>
          <w:b/>
          <w:bCs/>
          <w:sz w:val="24"/>
          <w:szCs w:val="24"/>
        </w:rPr>
        <w:t>※本日欠席された方々へは郵送にて報告いたします。</w:t>
      </w:r>
    </w:p>
    <w:p w14:paraId="791C285D" w14:textId="77777777" w:rsidR="00C86F84" w:rsidRDefault="00C86F84" w:rsidP="00C86F84">
      <w:pPr>
        <w:jc w:val="center"/>
        <w:rPr>
          <w:rFonts w:hint="eastAsia"/>
          <w:b/>
          <w:bCs/>
          <w:sz w:val="24"/>
          <w:szCs w:val="24"/>
        </w:rPr>
      </w:pPr>
    </w:p>
    <w:p w14:paraId="6C18BCDA" w14:textId="48456495" w:rsidR="00C86F84" w:rsidRPr="00C86F84" w:rsidRDefault="00C86F84" w:rsidP="00C86F84">
      <w:pPr>
        <w:ind w:right="1256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　　</w:t>
      </w:r>
      <w:r w:rsidRPr="008F5ED7">
        <w:rPr>
          <w:rFonts w:hint="eastAsia"/>
          <w:b/>
          <w:bCs/>
          <w:sz w:val="28"/>
          <w:szCs w:val="28"/>
        </w:rPr>
        <w:t>令和</w:t>
      </w:r>
      <w:r w:rsidRPr="008F5ED7">
        <w:rPr>
          <w:b/>
          <w:bCs/>
          <w:sz w:val="28"/>
          <w:szCs w:val="28"/>
        </w:rPr>
        <w:t>6</w:t>
      </w:r>
      <w:r w:rsidRPr="008F5ED7">
        <w:rPr>
          <w:rFonts w:hint="eastAsia"/>
          <w:b/>
          <w:bCs/>
          <w:sz w:val="28"/>
          <w:szCs w:val="28"/>
        </w:rPr>
        <w:t xml:space="preserve">年　９月　</w:t>
      </w:r>
      <w:r w:rsidRPr="008F5ED7">
        <w:rPr>
          <w:b/>
          <w:bCs/>
          <w:sz w:val="28"/>
          <w:szCs w:val="28"/>
        </w:rPr>
        <w:t>1</w:t>
      </w:r>
      <w:r w:rsidRPr="008F5ED7">
        <w:rPr>
          <w:rFonts w:hint="eastAsia"/>
          <w:b/>
          <w:bCs/>
          <w:sz w:val="28"/>
          <w:szCs w:val="28"/>
        </w:rPr>
        <w:t xml:space="preserve">８日（水）　</w:t>
      </w:r>
      <w:r w:rsidRPr="008F5ED7">
        <w:rPr>
          <w:b/>
          <w:bCs/>
          <w:sz w:val="28"/>
          <w:szCs w:val="28"/>
        </w:rPr>
        <w:t>1</w:t>
      </w:r>
      <w:r w:rsidRPr="008F5ED7">
        <w:rPr>
          <w:rFonts w:hint="eastAsia"/>
          <w:b/>
          <w:bCs/>
          <w:sz w:val="28"/>
          <w:szCs w:val="28"/>
        </w:rPr>
        <w:t>５：</w:t>
      </w:r>
      <w:r w:rsidRPr="008F5ED7">
        <w:rPr>
          <w:b/>
          <w:bCs/>
          <w:sz w:val="28"/>
          <w:szCs w:val="28"/>
        </w:rPr>
        <w:t>00</w:t>
      </w:r>
      <w:r w:rsidRPr="008F5ED7">
        <w:rPr>
          <w:rFonts w:hint="eastAsia"/>
          <w:b/>
          <w:bCs/>
          <w:sz w:val="28"/>
          <w:szCs w:val="28"/>
        </w:rPr>
        <w:t>～予定</w:t>
      </w:r>
    </w:p>
    <w:p w14:paraId="6F010E4F" w14:textId="08542B3E" w:rsidR="002C4A5A" w:rsidRPr="00887011" w:rsidRDefault="002C4A5A" w:rsidP="002C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887011">
        <w:rPr>
          <w:rFonts w:hint="eastAsia"/>
          <w:b/>
          <w:bCs/>
          <w:sz w:val="32"/>
          <w:szCs w:val="32"/>
        </w:rPr>
        <w:lastRenderedPageBreak/>
        <w:t>第</w:t>
      </w:r>
      <w:r w:rsidR="0031470C">
        <w:rPr>
          <w:rFonts w:hint="eastAsia"/>
          <w:b/>
          <w:bCs/>
          <w:sz w:val="32"/>
          <w:szCs w:val="32"/>
        </w:rPr>
        <w:t>２</w:t>
      </w:r>
      <w:r w:rsidRPr="00887011">
        <w:rPr>
          <w:rFonts w:hint="eastAsia"/>
          <w:b/>
          <w:bCs/>
          <w:sz w:val="32"/>
          <w:szCs w:val="32"/>
        </w:rPr>
        <w:t>回　運営推進会議</w:t>
      </w:r>
    </w:p>
    <w:p w14:paraId="168ED9A6" w14:textId="6899822C" w:rsidR="002C4A5A" w:rsidRPr="00887011" w:rsidRDefault="002C4A5A" w:rsidP="002C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887011">
        <w:rPr>
          <w:rFonts w:hint="eastAsia"/>
          <w:b/>
          <w:bCs/>
          <w:sz w:val="32"/>
          <w:szCs w:val="32"/>
        </w:rPr>
        <w:t>優っくり</w:t>
      </w:r>
      <w:r>
        <w:rPr>
          <w:rFonts w:hint="eastAsia"/>
          <w:b/>
          <w:bCs/>
          <w:sz w:val="32"/>
          <w:szCs w:val="32"/>
        </w:rPr>
        <w:t>グループホーム喜多見</w:t>
      </w:r>
      <w:r w:rsidRPr="00887011">
        <w:rPr>
          <w:rFonts w:hint="eastAsia"/>
          <w:b/>
          <w:bCs/>
          <w:sz w:val="32"/>
          <w:szCs w:val="32"/>
        </w:rPr>
        <w:t xml:space="preserve">　運営報告</w:t>
      </w:r>
    </w:p>
    <w:p w14:paraId="01406CFB" w14:textId="7F542E98" w:rsidR="002C4A5A" w:rsidRPr="00887011" w:rsidRDefault="002C4A5A" w:rsidP="002C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887011">
        <w:rPr>
          <w:rFonts w:hint="eastAsia"/>
          <w:b/>
          <w:bCs/>
          <w:sz w:val="32"/>
          <w:szCs w:val="32"/>
        </w:rPr>
        <w:t>（令和</w:t>
      </w:r>
      <w:r w:rsidR="00FF3B3C">
        <w:rPr>
          <w:rFonts w:hint="eastAsia"/>
          <w:b/>
          <w:bCs/>
          <w:sz w:val="32"/>
          <w:szCs w:val="32"/>
        </w:rPr>
        <w:t>6</w:t>
      </w:r>
      <w:r w:rsidR="00FF3B3C">
        <w:rPr>
          <w:rFonts w:hint="eastAsia"/>
          <w:b/>
          <w:bCs/>
          <w:sz w:val="32"/>
          <w:szCs w:val="32"/>
        </w:rPr>
        <w:t>年</w:t>
      </w:r>
      <w:r w:rsidR="0031470C">
        <w:rPr>
          <w:rFonts w:hint="eastAsia"/>
          <w:b/>
          <w:bCs/>
          <w:sz w:val="32"/>
          <w:szCs w:val="32"/>
        </w:rPr>
        <w:t>５</w:t>
      </w:r>
      <w:r w:rsidRPr="00887011">
        <w:rPr>
          <w:rFonts w:hint="eastAsia"/>
          <w:b/>
          <w:bCs/>
          <w:sz w:val="32"/>
          <w:szCs w:val="32"/>
        </w:rPr>
        <w:t>月～令和</w:t>
      </w:r>
      <w:r w:rsidR="00FF3B3C">
        <w:rPr>
          <w:rFonts w:hint="eastAsia"/>
          <w:b/>
          <w:bCs/>
          <w:sz w:val="32"/>
          <w:szCs w:val="32"/>
        </w:rPr>
        <w:t>６</w:t>
      </w:r>
      <w:r w:rsidRPr="00887011">
        <w:rPr>
          <w:rFonts w:hint="eastAsia"/>
          <w:b/>
          <w:bCs/>
          <w:sz w:val="32"/>
          <w:szCs w:val="32"/>
        </w:rPr>
        <w:t>年</w:t>
      </w:r>
      <w:r w:rsidR="0031470C">
        <w:rPr>
          <w:rFonts w:hint="eastAsia"/>
          <w:b/>
          <w:bCs/>
          <w:sz w:val="32"/>
          <w:szCs w:val="32"/>
        </w:rPr>
        <w:t>６</w:t>
      </w:r>
      <w:r w:rsidRPr="00887011">
        <w:rPr>
          <w:rFonts w:hint="eastAsia"/>
          <w:b/>
          <w:bCs/>
          <w:sz w:val="32"/>
          <w:szCs w:val="32"/>
        </w:rPr>
        <w:t>月）</w:t>
      </w:r>
      <w:r>
        <w:rPr>
          <w:rFonts w:hint="eastAsia"/>
          <w:b/>
          <w:bCs/>
          <w:sz w:val="32"/>
          <w:szCs w:val="32"/>
        </w:rPr>
        <w:t xml:space="preserve">　</w:t>
      </w:r>
    </w:p>
    <w:p w14:paraId="1FA18B17" w14:textId="77777777" w:rsidR="002C4A5A" w:rsidRDefault="002C4A5A" w:rsidP="002C4A5A">
      <w:pPr>
        <w:rPr>
          <w:sz w:val="22"/>
        </w:rPr>
      </w:pPr>
    </w:p>
    <w:p w14:paraId="1361A3C9" w14:textId="77777777" w:rsidR="002C4A5A" w:rsidRDefault="002C4A5A" w:rsidP="002C4A5A">
      <w:pPr>
        <w:rPr>
          <w:b/>
          <w:bCs/>
          <w:sz w:val="28"/>
          <w:szCs w:val="28"/>
        </w:rPr>
      </w:pPr>
      <w:r w:rsidRPr="00FD66FB">
        <w:rPr>
          <w:rFonts w:hint="eastAsia"/>
          <w:b/>
          <w:bCs/>
          <w:sz w:val="28"/>
          <w:szCs w:val="28"/>
        </w:rPr>
        <w:t>【登録者数】</w:t>
      </w:r>
    </w:p>
    <w:p w14:paraId="34131C65" w14:textId="5D5C848E" w:rsidR="00FF3B3C" w:rsidRPr="00FF3B3C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>・　現在の入居者数･･･</w:t>
      </w:r>
      <w:r w:rsidRPr="00FF3B3C">
        <w:rPr>
          <w:rFonts w:hint="eastAsia"/>
          <w:b/>
          <w:bCs/>
          <w:sz w:val="28"/>
          <w:szCs w:val="28"/>
        </w:rPr>
        <w:t xml:space="preserve"> 18</w:t>
      </w:r>
      <w:r w:rsidRPr="00FF3B3C">
        <w:rPr>
          <w:rFonts w:hint="eastAsia"/>
          <w:b/>
          <w:bCs/>
          <w:sz w:val="28"/>
          <w:szCs w:val="28"/>
        </w:rPr>
        <w:t>名　（令和</w:t>
      </w:r>
      <w:r w:rsidRPr="00FF3B3C">
        <w:rPr>
          <w:rFonts w:hint="eastAsia"/>
          <w:b/>
          <w:bCs/>
          <w:sz w:val="28"/>
          <w:szCs w:val="28"/>
        </w:rPr>
        <w:t>6</w:t>
      </w:r>
      <w:r w:rsidRPr="00FF3B3C">
        <w:rPr>
          <w:rFonts w:hint="eastAsia"/>
          <w:b/>
          <w:bCs/>
          <w:sz w:val="28"/>
          <w:szCs w:val="28"/>
        </w:rPr>
        <w:t>年</w:t>
      </w:r>
      <w:r w:rsidR="00C5022E">
        <w:rPr>
          <w:rFonts w:hint="eastAsia"/>
          <w:b/>
          <w:bCs/>
          <w:sz w:val="28"/>
          <w:szCs w:val="28"/>
        </w:rPr>
        <w:t>7</w:t>
      </w:r>
      <w:r w:rsidRPr="00FF3B3C">
        <w:rPr>
          <w:rFonts w:hint="eastAsia"/>
          <w:b/>
          <w:bCs/>
          <w:sz w:val="28"/>
          <w:szCs w:val="28"/>
        </w:rPr>
        <w:t>月</w:t>
      </w:r>
      <w:r w:rsidR="00C5022E">
        <w:rPr>
          <w:rFonts w:hint="eastAsia"/>
          <w:b/>
          <w:bCs/>
          <w:sz w:val="28"/>
          <w:szCs w:val="28"/>
        </w:rPr>
        <w:t>16</w:t>
      </w:r>
      <w:r w:rsidRPr="00FF3B3C">
        <w:rPr>
          <w:rFonts w:hint="eastAsia"/>
          <w:b/>
          <w:bCs/>
          <w:sz w:val="28"/>
          <w:szCs w:val="28"/>
        </w:rPr>
        <w:t xml:space="preserve">日現在）　　　　　　　　　</w:t>
      </w:r>
    </w:p>
    <w:p w14:paraId="5C350DC8" w14:textId="77777777" w:rsidR="00FF3B3C" w:rsidRPr="00FF3B3C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 xml:space="preserve">　　　　　　　　　　　　　　　　　　　　　　　　</w:t>
      </w:r>
    </w:p>
    <w:p w14:paraId="17C41CB1" w14:textId="0FFA5B99" w:rsidR="00FF3B3C" w:rsidRPr="00FF3B3C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 xml:space="preserve">・女性　→　</w:t>
      </w:r>
      <w:r w:rsidRPr="00FF3B3C">
        <w:rPr>
          <w:rFonts w:hint="eastAsia"/>
          <w:b/>
          <w:bCs/>
          <w:sz w:val="28"/>
          <w:szCs w:val="28"/>
        </w:rPr>
        <w:t>14</w:t>
      </w:r>
      <w:r w:rsidRPr="00FF3B3C">
        <w:rPr>
          <w:rFonts w:hint="eastAsia"/>
          <w:b/>
          <w:bCs/>
          <w:sz w:val="28"/>
          <w:szCs w:val="28"/>
        </w:rPr>
        <w:t xml:space="preserve">名　　男性　　→　</w:t>
      </w:r>
      <w:r w:rsidRPr="00FF3B3C">
        <w:rPr>
          <w:rFonts w:hint="eastAsia"/>
          <w:b/>
          <w:bCs/>
          <w:sz w:val="28"/>
          <w:szCs w:val="28"/>
        </w:rPr>
        <w:t>4</w:t>
      </w:r>
      <w:r w:rsidRPr="00FF3B3C">
        <w:rPr>
          <w:rFonts w:hint="eastAsia"/>
          <w:b/>
          <w:bCs/>
          <w:sz w:val="28"/>
          <w:szCs w:val="28"/>
        </w:rPr>
        <w:t>名</w:t>
      </w:r>
    </w:p>
    <w:p w14:paraId="21BCC700" w14:textId="1298A9FE" w:rsidR="00FF3B3C" w:rsidRPr="00FF3B3C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 xml:space="preserve">・平均年齢　女性　</w:t>
      </w:r>
      <w:r w:rsidRPr="00FF3B3C">
        <w:rPr>
          <w:rFonts w:hint="eastAsia"/>
          <w:b/>
          <w:bCs/>
          <w:sz w:val="28"/>
          <w:szCs w:val="28"/>
        </w:rPr>
        <w:t>89.0</w:t>
      </w:r>
      <w:r w:rsidRPr="00FF3B3C">
        <w:rPr>
          <w:rFonts w:hint="eastAsia"/>
          <w:b/>
          <w:bCs/>
          <w:sz w:val="28"/>
          <w:szCs w:val="28"/>
        </w:rPr>
        <w:t xml:space="preserve">歳　　男性　</w:t>
      </w:r>
      <w:r w:rsidRPr="00FF3B3C">
        <w:rPr>
          <w:rFonts w:hint="eastAsia"/>
          <w:b/>
          <w:bCs/>
          <w:sz w:val="28"/>
          <w:szCs w:val="28"/>
        </w:rPr>
        <w:t>85.6</w:t>
      </w:r>
      <w:r w:rsidRPr="00FF3B3C">
        <w:rPr>
          <w:rFonts w:hint="eastAsia"/>
          <w:b/>
          <w:bCs/>
          <w:sz w:val="28"/>
          <w:szCs w:val="28"/>
        </w:rPr>
        <w:t xml:space="preserve">歳　　全体平均年齢　</w:t>
      </w:r>
      <w:r w:rsidRPr="00FF3B3C">
        <w:rPr>
          <w:rFonts w:hint="eastAsia"/>
          <w:b/>
          <w:bCs/>
          <w:sz w:val="28"/>
          <w:szCs w:val="28"/>
        </w:rPr>
        <w:t>88.41</w:t>
      </w:r>
      <w:r w:rsidRPr="00FF3B3C">
        <w:rPr>
          <w:rFonts w:hint="eastAsia"/>
          <w:b/>
          <w:bCs/>
          <w:sz w:val="28"/>
          <w:szCs w:val="28"/>
        </w:rPr>
        <w:t>歳</w:t>
      </w:r>
    </w:p>
    <w:p w14:paraId="622B0D4F" w14:textId="77777777" w:rsidR="00FF3B3C" w:rsidRPr="00FF3B3C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 xml:space="preserve">・平均介護度　　</w:t>
      </w:r>
      <w:r w:rsidRPr="00FF3B3C">
        <w:rPr>
          <w:rFonts w:hint="eastAsia"/>
          <w:b/>
          <w:bCs/>
          <w:sz w:val="28"/>
          <w:szCs w:val="28"/>
        </w:rPr>
        <w:t>3.08</w:t>
      </w:r>
    </w:p>
    <w:p w14:paraId="28AA8663" w14:textId="124F6CE6" w:rsidR="00FF3B3C" w:rsidRPr="00FF3B3C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>介護度</w:t>
      </w:r>
      <w:r w:rsidRPr="00FF3B3C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→</w:t>
      </w:r>
      <w:r w:rsidRPr="00FF3B3C">
        <w:rPr>
          <w:rFonts w:hint="eastAsia"/>
          <w:b/>
          <w:bCs/>
          <w:sz w:val="28"/>
          <w:szCs w:val="28"/>
        </w:rPr>
        <w:t>1</w:t>
      </w:r>
      <w:r w:rsidRPr="00FF3B3C">
        <w:rPr>
          <w:rFonts w:hint="eastAsia"/>
          <w:b/>
          <w:bCs/>
          <w:sz w:val="28"/>
          <w:szCs w:val="28"/>
        </w:rPr>
        <w:t>名　介護度</w:t>
      </w:r>
      <w:r w:rsidRPr="00FF3B3C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→</w:t>
      </w:r>
      <w:r w:rsidRPr="00FF3B3C">
        <w:rPr>
          <w:rFonts w:hint="eastAsia"/>
          <w:b/>
          <w:bCs/>
          <w:sz w:val="28"/>
          <w:szCs w:val="28"/>
        </w:rPr>
        <w:t>5</w:t>
      </w:r>
      <w:r w:rsidRPr="00FF3B3C">
        <w:rPr>
          <w:rFonts w:hint="eastAsia"/>
          <w:b/>
          <w:bCs/>
          <w:sz w:val="28"/>
          <w:szCs w:val="28"/>
        </w:rPr>
        <w:t>名　介護度</w:t>
      </w:r>
      <w:r w:rsidRPr="00FF3B3C"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→</w:t>
      </w:r>
      <w:r w:rsidRPr="00FF3B3C">
        <w:rPr>
          <w:rFonts w:hint="eastAsia"/>
          <w:b/>
          <w:bCs/>
          <w:sz w:val="28"/>
          <w:szCs w:val="28"/>
        </w:rPr>
        <w:t>7</w:t>
      </w:r>
      <w:r w:rsidRPr="00FF3B3C">
        <w:rPr>
          <w:rFonts w:hint="eastAsia"/>
          <w:b/>
          <w:bCs/>
          <w:sz w:val="28"/>
          <w:szCs w:val="28"/>
        </w:rPr>
        <w:t>名　介護度</w:t>
      </w:r>
      <w:r w:rsidRPr="00FF3B3C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→</w:t>
      </w:r>
      <w:r w:rsidRPr="00FF3B3C">
        <w:rPr>
          <w:rFonts w:hint="eastAsia"/>
          <w:b/>
          <w:bCs/>
          <w:sz w:val="28"/>
          <w:szCs w:val="28"/>
        </w:rPr>
        <w:t>1</w:t>
      </w:r>
      <w:r w:rsidRPr="00FF3B3C">
        <w:rPr>
          <w:rFonts w:hint="eastAsia"/>
          <w:b/>
          <w:bCs/>
          <w:sz w:val="28"/>
          <w:szCs w:val="28"/>
        </w:rPr>
        <w:t>名　介護度</w:t>
      </w:r>
      <w:r w:rsidRPr="00FF3B3C"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→</w:t>
      </w:r>
      <w:r w:rsidRPr="00FF3B3C">
        <w:rPr>
          <w:rFonts w:hint="eastAsia"/>
          <w:b/>
          <w:bCs/>
          <w:sz w:val="28"/>
          <w:szCs w:val="28"/>
        </w:rPr>
        <w:t>4</w:t>
      </w:r>
      <w:r w:rsidRPr="00FF3B3C">
        <w:rPr>
          <w:rFonts w:hint="eastAsia"/>
          <w:b/>
          <w:bCs/>
          <w:sz w:val="28"/>
          <w:szCs w:val="28"/>
        </w:rPr>
        <w:t>名</w:t>
      </w:r>
    </w:p>
    <w:p w14:paraId="54DD90AE" w14:textId="77777777" w:rsidR="00FF3B3C" w:rsidRPr="00FF3B3C" w:rsidRDefault="00FF3B3C" w:rsidP="002C4A5A">
      <w:pPr>
        <w:rPr>
          <w:b/>
          <w:bCs/>
          <w:sz w:val="28"/>
          <w:szCs w:val="28"/>
        </w:rPr>
      </w:pPr>
    </w:p>
    <w:p w14:paraId="3BFD9814" w14:textId="77777777" w:rsidR="002C4A5A" w:rsidRDefault="002C4A5A" w:rsidP="002C4A5A">
      <w:pPr>
        <w:rPr>
          <w:b/>
          <w:bCs/>
          <w:sz w:val="28"/>
          <w:szCs w:val="28"/>
        </w:rPr>
      </w:pPr>
      <w:r w:rsidRPr="00FD66FB">
        <w:rPr>
          <w:rFonts w:hint="eastAsia"/>
          <w:b/>
          <w:bCs/>
          <w:sz w:val="28"/>
          <w:szCs w:val="28"/>
        </w:rPr>
        <w:t>【事故報告】</w:t>
      </w:r>
    </w:p>
    <w:p w14:paraId="2677E7A9" w14:textId="7B973E13" w:rsidR="00FF3B3C" w:rsidRPr="00FF3B3C" w:rsidRDefault="00C5022E" w:rsidP="00FF3B3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</w:t>
      </w:r>
      <w:r w:rsidR="00FF3B3C" w:rsidRPr="00FF3B3C">
        <w:rPr>
          <w:rFonts w:hint="eastAsia"/>
          <w:b/>
          <w:bCs/>
          <w:sz w:val="28"/>
          <w:szCs w:val="28"/>
        </w:rPr>
        <w:t>月</w:t>
      </w:r>
      <w:r w:rsidR="00FF3B3C" w:rsidRPr="00FF3B3C">
        <w:rPr>
          <w:rFonts w:hint="eastAsia"/>
          <w:b/>
          <w:bCs/>
          <w:sz w:val="28"/>
          <w:szCs w:val="28"/>
        </w:rPr>
        <w:t xml:space="preserve"> </w:t>
      </w:r>
      <w:r w:rsidR="00FF3B3C" w:rsidRPr="00FF3B3C">
        <w:rPr>
          <w:rFonts w:hint="eastAsia"/>
          <w:b/>
          <w:bCs/>
          <w:sz w:val="28"/>
          <w:szCs w:val="28"/>
        </w:rPr>
        <w:t xml:space="preserve">ひやりはっと報告書件数　</w:t>
      </w:r>
      <w:r>
        <w:rPr>
          <w:rFonts w:hint="eastAsia"/>
          <w:b/>
          <w:bCs/>
          <w:sz w:val="28"/>
          <w:szCs w:val="28"/>
        </w:rPr>
        <w:t>7</w:t>
      </w:r>
      <w:r w:rsidR="00FF3B3C" w:rsidRPr="00FF3B3C">
        <w:rPr>
          <w:rFonts w:hint="eastAsia"/>
          <w:b/>
          <w:bCs/>
          <w:sz w:val="28"/>
          <w:szCs w:val="28"/>
        </w:rPr>
        <w:t>件</w:t>
      </w:r>
    </w:p>
    <w:p w14:paraId="60FF13E3" w14:textId="1F58BBEC" w:rsidR="00FF3B3C" w:rsidRPr="00FF3B3C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>転倒</w:t>
      </w:r>
      <w:r w:rsidRPr="00FF3B3C">
        <w:rPr>
          <w:rFonts w:hint="eastAsia"/>
          <w:b/>
          <w:bCs/>
          <w:sz w:val="28"/>
          <w:szCs w:val="28"/>
        </w:rPr>
        <w:t>4</w:t>
      </w:r>
      <w:r w:rsidRPr="00FF3B3C">
        <w:rPr>
          <w:rFonts w:hint="eastAsia"/>
          <w:b/>
          <w:bCs/>
          <w:sz w:val="28"/>
          <w:szCs w:val="28"/>
        </w:rPr>
        <w:t>件、</w:t>
      </w:r>
      <w:r w:rsidR="00C5022E">
        <w:rPr>
          <w:rFonts w:hint="eastAsia"/>
          <w:b/>
          <w:bCs/>
          <w:sz w:val="28"/>
          <w:szCs w:val="28"/>
        </w:rPr>
        <w:t>薬吐き出し</w:t>
      </w:r>
      <w:r w:rsidR="00C5022E">
        <w:rPr>
          <w:rFonts w:hint="eastAsia"/>
          <w:b/>
          <w:bCs/>
          <w:sz w:val="28"/>
          <w:szCs w:val="28"/>
        </w:rPr>
        <w:t>1</w:t>
      </w:r>
      <w:r w:rsidR="00C5022E">
        <w:rPr>
          <w:rFonts w:hint="eastAsia"/>
          <w:b/>
          <w:bCs/>
          <w:sz w:val="28"/>
          <w:szCs w:val="28"/>
        </w:rPr>
        <w:t>件、外傷</w:t>
      </w:r>
      <w:r w:rsidR="00C5022E">
        <w:rPr>
          <w:rFonts w:hint="eastAsia"/>
          <w:b/>
          <w:bCs/>
          <w:sz w:val="28"/>
          <w:szCs w:val="28"/>
        </w:rPr>
        <w:t>2</w:t>
      </w:r>
      <w:r w:rsidR="00C5022E">
        <w:rPr>
          <w:rFonts w:hint="eastAsia"/>
          <w:b/>
          <w:bCs/>
          <w:sz w:val="28"/>
          <w:szCs w:val="28"/>
        </w:rPr>
        <w:t>件</w:t>
      </w:r>
    </w:p>
    <w:p w14:paraId="34AACEF8" w14:textId="12D1D5A5" w:rsidR="00FF3B3C" w:rsidRPr="00FF3B3C" w:rsidRDefault="00C5022E" w:rsidP="00FF3B3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</w:t>
      </w:r>
      <w:r w:rsidR="00FF3B3C" w:rsidRPr="00FF3B3C">
        <w:rPr>
          <w:rFonts w:hint="eastAsia"/>
          <w:b/>
          <w:bCs/>
          <w:sz w:val="28"/>
          <w:szCs w:val="28"/>
        </w:rPr>
        <w:t xml:space="preserve">月ひやりはっと報告書件数　</w:t>
      </w:r>
      <w:r>
        <w:rPr>
          <w:rFonts w:hint="eastAsia"/>
          <w:b/>
          <w:bCs/>
          <w:sz w:val="28"/>
          <w:szCs w:val="28"/>
        </w:rPr>
        <w:t>13</w:t>
      </w:r>
      <w:r w:rsidR="00FF3B3C" w:rsidRPr="00FF3B3C">
        <w:rPr>
          <w:rFonts w:hint="eastAsia"/>
          <w:b/>
          <w:bCs/>
          <w:sz w:val="28"/>
          <w:szCs w:val="28"/>
        </w:rPr>
        <w:t xml:space="preserve">件　　　</w:t>
      </w:r>
    </w:p>
    <w:p w14:paraId="1508F44B" w14:textId="326F14F7" w:rsidR="00FF3B3C" w:rsidRPr="00FD66FB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>転倒</w:t>
      </w:r>
      <w:r w:rsidR="00C5022E">
        <w:rPr>
          <w:rFonts w:hint="eastAsia"/>
          <w:b/>
          <w:bCs/>
          <w:sz w:val="28"/>
          <w:szCs w:val="28"/>
        </w:rPr>
        <w:t>9</w:t>
      </w:r>
      <w:r w:rsidRPr="00FF3B3C">
        <w:rPr>
          <w:rFonts w:hint="eastAsia"/>
          <w:b/>
          <w:bCs/>
          <w:sz w:val="28"/>
          <w:szCs w:val="28"/>
        </w:rPr>
        <w:t>件</w:t>
      </w:r>
      <w:r w:rsidR="00C5022E">
        <w:rPr>
          <w:rFonts w:hint="eastAsia"/>
          <w:b/>
          <w:bCs/>
          <w:sz w:val="28"/>
          <w:szCs w:val="28"/>
        </w:rPr>
        <w:t>、薬セット</w:t>
      </w:r>
      <w:r w:rsidR="00C5022E">
        <w:rPr>
          <w:rFonts w:hint="eastAsia"/>
          <w:b/>
          <w:bCs/>
          <w:sz w:val="28"/>
          <w:szCs w:val="28"/>
        </w:rPr>
        <w:t>2</w:t>
      </w:r>
      <w:r w:rsidRPr="00FF3B3C">
        <w:rPr>
          <w:rFonts w:hint="eastAsia"/>
          <w:b/>
          <w:bCs/>
          <w:sz w:val="28"/>
          <w:szCs w:val="28"/>
        </w:rPr>
        <w:t>件</w:t>
      </w:r>
      <w:r w:rsidR="00C5022E">
        <w:rPr>
          <w:rFonts w:hint="eastAsia"/>
          <w:b/>
          <w:bCs/>
          <w:sz w:val="28"/>
          <w:szCs w:val="28"/>
        </w:rPr>
        <w:t>、外傷</w:t>
      </w:r>
      <w:r w:rsidR="00C5022E">
        <w:rPr>
          <w:rFonts w:hint="eastAsia"/>
          <w:b/>
          <w:bCs/>
          <w:sz w:val="28"/>
          <w:szCs w:val="28"/>
        </w:rPr>
        <w:t>2</w:t>
      </w:r>
      <w:r w:rsidR="00C5022E">
        <w:rPr>
          <w:rFonts w:hint="eastAsia"/>
          <w:b/>
          <w:bCs/>
          <w:sz w:val="28"/>
          <w:szCs w:val="28"/>
        </w:rPr>
        <w:t>件</w:t>
      </w:r>
    </w:p>
    <w:p w14:paraId="73443AAC" w14:textId="77777777" w:rsidR="002C4A5A" w:rsidRPr="002C4A5A" w:rsidRDefault="002C4A5A" w:rsidP="002C4A5A">
      <w:pPr>
        <w:rPr>
          <w:b/>
          <w:bCs/>
          <w:sz w:val="28"/>
          <w:szCs w:val="28"/>
        </w:rPr>
      </w:pPr>
      <w:r w:rsidRPr="00E90395">
        <w:rPr>
          <w:rFonts w:hint="eastAsia"/>
          <w:b/>
          <w:bCs/>
          <w:sz w:val="28"/>
          <w:szCs w:val="28"/>
        </w:rPr>
        <w:t>【</w:t>
      </w:r>
      <w:r>
        <w:rPr>
          <w:rFonts w:hint="eastAsia"/>
          <w:b/>
          <w:bCs/>
          <w:sz w:val="28"/>
          <w:szCs w:val="28"/>
        </w:rPr>
        <w:t>活動報告</w:t>
      </w:r>
      <w:r w:rsidRPr="00E90395">
        <w:rPr>
          <w:rFonts w:hint="eastAsia"/>
          <w:b/>
          <w:bCs/>
          <w:sz w:val="28"/>
          <w:szCs w:val="28"/>
        </w:rPr>
        <w:t>】</w:t>
      </w:r>
    </w:p>
    <w:p w14:paraId="1B8BD3BE" w14:textId="77777777" w:rsidR="002C4A5A" w:rsidRDefault="002C4A5A" w:rsidP="002C4A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日常の活動、行事、レクに関して</w:t>
      </w:r>
    </w:p>
    <w:p w14:paraId="5E46F238" w14:textId="77777777" w:rsidR="002C4A5A" w:rsidRPr="009942FD" w:rsidRDefault="002C4A5A" w:rsidP="002C4A5A">
      <w:pPr>
        <w:rPr>
          <w:sz w:val="28"/>
          <w:szCs w:val="28"/>
        </w:rPr>
      </w:pPr>
    </w:p>
    <w:p w14:paraId="62C73225" w14:textId="77777777" w:rsidR="002C4A5A" w:rsidRPr="00FD66FB" w:rsidRDefault="002C4A5A" w:rsidP="002C4A5A">
      <w:pPr>
        <w:rPr>
          <w:b/>
          <w:bCs/>
          <w:sz w:val="28"/>
          <w:szCs w:val="28"/>
        </w:rPr>
      </w:pPr>
      <w:r w:rsidRPr="00FD66FB">
        <w:rPr>
          <w:rFonts w:hint="eastAsia"/>
          <w:b/>
          <w:bCs/>
          <w:sz w:val="28"/>
          <w:szCs w:val="28"/>
        </w:rPr>
        <w:t>【職員の状況】</w:t>
      </w:r>
    </w:p>
    <w:p w14:paraId="0EDBB38D" w14:textId="3A077112" w:rsidR="002C4A5A" w:rsidRDefault="0031470C" w:rsidP="002C4A5A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５</w:t>
      </w:r>
      <w:r w:rsidR="002C4A5A" w:rsidRPr="006F4088">
        <w:rPr>
          <w:rFonts w:hint="eastAsia"/>
          <w:b/>
          <w:bCs/>
          <w:sz w:val="28"/>
          <w:szCs w:val="28"/>
        </w:rPr>
        <w:t>月末</w:t>
      </w:r>
      <w:r w:rsidR="002C4A5A" w:rsidRPr="00FD66FB">
        <w:rPr>
          <w:rFonts w:hint="eastAsia"/>
          <w:sz w:val="28"/>
          <w:szCs w:val="28"/>
        </w:rPr>
        <w:t xml:space="preserve">　職員数　</w:t>
      </w:r>
      <w:r w:rsidR="00FF3B3C">
        <w:rPr>
          <w:rFonts w:hint="eastAsia"/>
          <w:sz w:val="28"/>
          <w:szCs w:val="28"/>
        </w:rPr>
        <w:t>１</w:t>
      </w:r>
      <w:r w:rsidR="00A03B7F">
        <w:rPr>
          <w:rFonts w:hint="eastAsia"/>
          <w:sz w:val="28"/>
          <w:szCs w:val="28"/>
        </w:rPr>
        <w:t>７</w:t>
      </w:r>
      <w:r w:rsidR="002C4A5A" w:rsidRPr="00FD66FB">
        <w:rPr>
          <w:rFonts w:hint="eastAsia"/>
          <w:sz w:val="28"/>
          <w:szCs w:val="28"/>
        </w:rPr>
        <w:t>名</w:t>
      </w:r>
    </w:p>
    <w:p w14:paraId="1D83D03D" w14:textId="3CEDC684" w:rsidR="002C4A5A" w:rsidRPr="00FD66FB" w:rsidRDefault="002C4A5A" w:rsidP="002C4A5A">
      <w:pPr>
        <w:ind w:firstLineChars="800" w:firstLine="2240"/>
        <w:rPr>
          <w:sz w:val="28"/>
          <w:szCs w:val="28"/>
        </w:rPr>
      </w:pPr>
      <w:r w:rsidRPr="00FD66FB">
        <w:rPr>
          <w:rFonts w:hint="eastAsia"/>
          <w:sz w:val="28"/>
          <w:szCs w:val="28"/>
        </w:rPr>
        <w:t>・入職者：</w:t>
      </w:r>
      <w:r w:rsidR="00BA0551">
        <w:rPr>
          <w:rFonts w:hint="eastAsia"/>
          <w:sz w:val="28"/>
          <w:szCs w:val="28"/>
        </w:rPr>
        <w:t>0</w:t>
      </w:r>
      <w:r w:rsidRPr="00FD66FB">
        <w:rPr>
          <w:rFonts w:hint="eastAsia"/>
          <w:sz w:val="28"/>
          <w:szCs w:val="28"/>
        </w:rPr>
        <w:t>名・退職者：</w:t>
      </w:r>
      <w:r w:rsidR="0031470C">
        <w:rPr>
          <w:rFonts w:hint="eastAsia"/>
          <w:sz w:val="28"/>
          <w:szCs w:val="28"/>
        </w:rPr>
        <w:t>０</w:t>
      </w:r>
      <w:r w:rsidRPr="00FD66FB">
        <w:rPr>
          <w:rFonts w:hint="eastAsia"/>
          <w:sz w:val="28"/>
          <w:szCs w:val="28"/>
        </w:rPr>
        <w:t>名</w:t>
      </w:r>
      <w:r w:rsidR="009A3EF3">
        <w:rPr>
          <w:rFonts w:hint="eastAsia"/>
          <w:sz w:val="28"/>
          <w:szCs w:val="28"/>
        </w:rPr>
        <w:t>・異動：</w:t>
      </w:r>
      <w:r w:rsidR="00BA0551">
        <w:rPr>
          <w:rFonts w:hint="eastAsia"/>
          <w:sz w:val="28"/>
          <w:szCs w:val="28"/>
        </w:rPr>
        <w:t>0</w:t>
      </w:r>
      <w:r w:rsidR="009A3EF3">
        <w:rPr>
          <w:rFonts w:hint="eastAsia"/>
          <w:sz w:val="28"/>
          <w:szCs w:val="28"/>
        </w:rPr>
        <w:t>名</w:t>
      </w:r>
    </w:p>
    <w:p w14:paraId="580F7939" w14:textId="0953BB78" w:rsidR="00516366" w:rsidRDefault="0031470C" w:rsidP="00516366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６</w:t>
      </w:r>
      <w:r w:rsidR="002C4A5A" w:rsidRPr="006F4088">
        <w:rPr>
          <w:rFonts w:hint="eastAsia"/>
          <w:b/>
          <w:bCs/>
          <w:sz w:val="28"/>
          <w:szCs w:val="28"/>
        </w:rPr>
        <w:t>月末</w:t>
      </w:r>
      <w:r w:rsidR="002C4A5A">
        <w:rPr>
          <w:rFonts w:hint="eastAsia"/>
          <w:sz w:val="28"/>
          <w:szCs w:val="28"/>
        </w:rPr>
        <w:t xml:space="preserve"> </w:t>
      </w:r>
      <w:r w:rsidR="002C4A5A">
        <w:rPr>
          <w:sz w:val="28"/>
          <w:szCs w:val="28"/>
        </w:rPr>
        <w:t xml:space="preserve">   </w:t>
      </w:r>
      <w:r w:rsidR="002C4A5A" w:rsidRPr="00FD66FB">
        <w:rPr>
          <w:rFonts w:hint="eastAsia"/>
          <w:sz w:val="28"/>
          <w:szCs w:val="28"/>
        </w:rPr>
        <w:t xml:space="preserve">職員数　</w:t>
      </w:r>
      <w:r w:rsidR="00FF3B3C">
        <w:rPr>
          <w:rFonts w:hint="eastAsia"/>
          <w:sz w:val="28"/>
          <w:szCs w:val="28"/>
        </w:rPr>
        <w:t>１</w:t>
      </w:r>
      <w:r w:rsidR="00A03B7F">
        <w:rPr>
          <w:rFonts w:hint="eastAsia"/>
          <w:sz w:val="28"/>
          <w:szCs w:val="28"/>
        </w:rPr>
        <w:t>７</w:t>
      </w:r>
      <w:r w:rsidR="002C4A5A" w:rsidRPr="00FD66FB">
        <w:rPr>
          <w:rFonts w:hint="eastAsia"/>
          <w:sz w:val="28"/>
          <w:szCs w:val="28"/>
        </w:rPr>
        <w:t>名</w:t>
      </w:r>
    </w:p>
    <w:p w14:paraId="5D06EA25" w14:textId="2BBC1987" w:rsidR="002C4A5A" w:rsidRPr="008F6261" w:rsidRDefault="002C4A5A" w:rsidP="00516366">
      <w:pPr>
        <w:ind w:firstLineChars="800" w:firstLine="22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Pr="00FD66FB">
        <w:rPr>
          <w:rFonts w:hint="eastAsia"/>
          <w:sz w:val="28"/>
          <w:szCs w:val="28"/>
        </w:rPr>
        <w:t>入職者：</w:t>
      </w:r>
      <w:r w:rsidR="00BA0551">
        <w:rPr>
          <w:rFonts w:hint="eastAsia"/>
          <w:sz w:val="28"/>
          <w:szCs w:val="28"/>
        </w:rPr>
        <w:t>0</w:t>
      </w:r>
      <w:r w:rsidRPr="00FD66FB">
        <w:rPr>
          <w:rFonts w:hint="eastAsia"/>
          <w:sz w:val="28"/>
          <w:szCs w:val="28"/>
        </w:rPr>
        <w:t>名・</w:t>
      </w:r>
      <w:r w:rsidR="009A3EF3">
        <w:rPr>
          <w:rFonts w:hint="eastAsia"/>
          <w:sz w:val="28"/>
          <w:szCs w:val="28"/>
        </w:rPr>
        <w:t>退職者：</w:t>
      </w:r>
      <w:r w:rsidR="00BA0551">
        <w:rPr>
          <w:rFonts w:hint="eastAsia"/>
          <w:sz w:val="28"/>
          <w:szCs w:val="28"/>
        </w:rPr>
        <w:t>0</w:t>
      </w:r>
      <w:r w:rsidR="009A3EF3">
        <w:rPr>
          <w:rFonts w:hint="eastAsia"/>
          <w:sz w:val="28"/>
          <w:szCs w:val="28"/>
        </w:rPr>
        <w:t>名・</w:t>
      </w:r>
      <w:r>
        <w:rPr>
          <w:rFonts w:hint="eastAsia"/>
          <w:sz w:val="28"/>
          <w:szCs w:val="28"/>
        </w:rPr>
        <w:t>異動</w:t>
      </w:r>
      <w:r w:rsidRPr="00FD66FB">
        <w:rPr>
          <w:rFonts w:hint="eastAsia"/>
          <w:sz w:val="28"/>
          <w:szCs w:val="28"/>
        </w:rPr>
        <w:t>：</w:t>
      </w:r>
      <w:r w:rsidR="009A3EF3">
        <w:rPr>
          <w:rFonts w:hint="eastAsia"/>
          <w:sz w:val="28"/>
          <w:szCs w:val="28"/>
        </w:rPr>
        <w:t>０</w:t>
      </w:r>
      <w:r w:rsidRPr="00FD66FB">
        <w:rPr>
          <w:rFonts w:hint="eastAsia"/>
          <w:sz w:val="28"/>
          <w:szCs w:val="28"/>
        </w:rPr>
        <w:t>名</w:t>
      </w:r>
    </w:p>
    <w:p w14:paraId="6D516F12" w14:textId="77777777" w:rsidR="002C4A5A" w:rsidRPr="002B30B9" w:rsidRDefault="002C4A5A" w:rsidP="002C4A5A">
      <w:pPr>
        <w:rPr>
          <w:b/>
          <w:bCs/>
          <w:sz w:val="28"/>
          <w:szCs w:val="28"/>
        </w:rPr>
      </w:pPr>
    </w:p>
    <w:p w14:paraId="681EF960" w14:textId="77777777" w:rsidR="002C4A5A" w:rsidRDefault="002C4A5A" w:rsidP="002C4A5A">
      <w:pPr>
        <w:rPr>
          <w:sz w:val="28"/>
          <w:szCs w:val="28"/>
        </w:rPr>
      </w:pPr>
    </w:p>
    <w:p w14:paraId="7B3BEAA2" w14:textId="77777777" w:rsidR="002C4A5A" w:rsidRDefault="002C4A5A" w:rsidP="002C4A5A">
      <w:pPr>
        <w:wordWrap w:val="0"/>
        <w:ind w:leftChars="100" w:left="2093" w:right="1256" w:hangingChars="600" w:hanging="1883"/>
        <w:rPr>
          <w:b/>
          <w:bCs/>
          <w:sz w:val="32"/>
          <w:szCs w:val="32"/>
        </w:rPr>
      </w:pPr>
    </w:p>
    <w:p w14:paraId="3183FB72" w14:textId="77777777" w:rsidR="00A03B7F" w:rsidRDefault="00A03B7F" w:rsidP="002C4A5A">
      <w:pPr>
        <w:wordWrap w:val="0"/>
        <w:ind w:leftChars="100" w:left="2093" w:right="1256" w:hangingChars="600" w:hanging="1883"/>
        <w:rPr>
          <w:b/>
          <w:bCs/>
          <w:sz w:val="32"/>
          <w:szCs w:val="32"/>
        </w:rPr>
      </w:pPr>
    </w:p>
    <w:p w14:paraId="7D2B8C19" w14:textId="77777777" w:rsidR="00A03B7F" w:rsidRDefault="00A03B7F" w:rsidP="002C4A5A">
      <w:pPr>
        <w:wordWrap w:val="0"/>
        <w:ind w:leftChars="100" w:left="2093" w:right="1256" w:hangingChars="600" w:hanging="1883"/>
        <w:rPr>
          <w:b/>
          <w:bCs/>
          <w:sz w:val="32"/>
          <w:szCs w:val="32"/>
        </w:rPr>
      </w:pPr>
    </w:p>
    <w:p w14:paraId="5027D944" w14:textId="77777777" w:rsidR="00A03B7F" w:rsidRDefault="00A03B7F" w:rsidP="002C4A5A">
      <w:pPr>
        <w:wordWrap w:val="0"/>
        <w:ind w:leftChars="100" w:left="2093" w:right="1256" w:hangingChars="600" w:hanging="1883"/>
        <w:rPr>
          <w:b/>
          <w:bCs/>
          <w:sz w:val="32"/>
          <w:szCs w:val="32"/>
        </w:rPr>
      </w:pPr>
    </w:p>
    <w:p w14:paraId="12C85D15" w14:textId="77777777" w:rsidR="002C4A5A" w:rsidRDefault="002C4A5A" w:rsidP="00BF7CC4">
      <w:pPr>
        <w:wordWrap w:val="0"/>
        <w:ind w:right="1256"/>
        <w:rPr>
          <w:b/>
          <w:bCs/>
          <w:sz w:val="32"/>
          <w:szCs w:val="32"/>
        </w:rPr>
      </w:pPr>
    </w:p>
    <w:p w14:paraId="6059C410" w14:textId="77777777" w:rsidR="0093460C" w:rsidRPr="002C4A5A" w:rsidRDefault="0093460C" w:rsidP="0093460C">
      <w:pPr>
        <w:ind w:firstLineChars="50" w:firstLine="140"/>
        <w:rPr>
          <w:sz w:val="28"/>
          <w:szCs w:val="28"/>
        </w:rPr>
      </w:pPr>
    </w:p>
    <w:p w14:paraId="1F935EF4" w14:textId="0830B5ED" w:rsidR="00A03B7F" w:rsidRPr="00887011" w:rsidRDefault="00A03B7F" w:rsidP="00A03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887011">
        <w:rPr>
          <w:rFonts w:hint="eastAsia"/>
          <w:b/>
          <w:bCs/>
          <w:sz w:val="32"/>
          <w:szCs w:val="32"/>
        </w:rPr>
        <w:lastRenderedPageBreak/>
        <w:t>第</w:t>
      </w:r>
      <w:r w:rsidR="008F5ED7">
        <w:rPr>
          <w:rFonts w:hint="eastAsia"/>
          <w:b/>
          <w:bCs/>
          <w:sz w:val="32"/>
          <w:szCs w:val="32"/>
        </w:rPr>
        <w:t>2</w:t>
      </w:r>
      <w:r w:rsidRPr="00887011">
        <w:rPr>
          <w:rFonts w:hint="eastAsia"/>
          <w:b/>
          <w:bCs/>
          <w:sz w:val="32"/>
          <w:szCs w:val="32"/>
        </w:rPr>
        <w:t>回　運営推進会議</w:t>
      </w:r>
    </w:p>
    <w:p w14:paraId="73AE6851" w14:textId="61D1F48A" w:rsidR="00A03B7F" w:rsidRPr="00887011" w:rsidRDefault="00A03B7F" w:rsidP="00A03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887011">
        <w:rPr>
          <w:rFonts w:hint="eastAsia"/>
          <w:b/>
          <w:bCs/>
          <w:sz w:val="32"/>
          <w:szCs w:val="32"/>
        </w:rPr>
        <w:t>優っくり</w:t>
      </w:r>
      <w:r>
        <w:rPr>
          <w:rFonts w:hint="eastAsia"/>
          <w:b/>
          <w:bCs/>
          <w:sz w:val="32"/>
          <w:szCs w:val="32"/>
        </w:rPr>
        <w:t>看護小規模多機能介護喜多見</w:t>
      </w:r>
      <w:r w:rsidRPr="00887011">
        <w:rPr>
          <w:rFonts w:hint="eastAsia"/>
          <w:b/>
          <w:bCs/>
          <w:sz w:val="32"/>
          <w:szCs w:val="32"/>
        </w:rPr>
        <w:t xml:space="preserve">　運営報告</w:t>
      </w:r>
    </w:p>
    <w:p w14:paraId="0A4EED01" w14:textId="77115D9B" w:rsidR="0093460C" w:rsidRPr="00887011" w:rsidRDefault="00A03B7F" w:rsidP="008F5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887011">
        <w:rPr>
          <w:rFonts w:hint="eastAsia"/>
          <w:b/>
          <w:bCs/>
          <w:sz w:val="32"/>
          <w:szCs w:val="32"/>
        </w:rPr>
        <w:t>（令和</w:t>
      </w:r>
      <w:r>
        <w:rPr>
          <w:rFonts w:hint="eastAsia"/>
          <w:b/>
          <w:bCs/>
          <w:sz w:val="32"/>
          <w:szCs w:val="32"/>
        </w:rPr>
        <w:t>6</w:t>
      </w:r>
      <w:r>
        <w:rPr>
          <w:rFonts w:hint="eastAsia"/>
          <w:b/>
          <w:bCs/>
          <w:sz w:val="32"/>
          <w:szCs w:val="32"/>
        </w:rPr>
        <w:t>年</w:t>
      </w:r>
      <w:r w:rsidR="008F5ED7">
        <w:rPr>
          <w:rFonts w:hint="eastAsia"/>
          <w:b/>
          <w:bCs/>
          <w:sz w:val="32"/>
          <w:szCs w:val="32"/>
        </w:rPr>
        <w:t>5</w:t>
      </w:r>
      <w:r w:rsidRPr="00887011">
        <w:rPr>
          <w:rFonts w:hint="eastAsia"/>
          <w:b/>
          <w:bCs/>
          <w:sz w:val="32"/>
          <w:szCs w:val="32"/>
        </w:rPr>
        <w:t>月～令和</w:t>
      </w:r>
      <w:r w:rsidR="008F5ED7">
        <w:rPr>
          <w:rFonts w:hint="eastAsia"/>
          <w:b/>
          <w:bCs/>
          <w:sz w:val="32"/>
          <w:szCs w:val="32"/>
        </w:rPr>
        <w:t>6</w:t>
      </w:r>
      <w:r w:rsidRPr="00887011">
        <w:rPr>
          <w:rFonts w:hint="eastAsia"/>
          <w:b/>
          <w:bCs/>
          <w:sz w:val="32"/>
          <w:szCs w:val="32"/>
        </w:rPr>
        <w:t>年</w:t>
      </w:r>
      <w:r w:rsidR="008F5ED7">
        <w:rPr>
          <w:rFonts w:hint="eastAsia"/>
          <w:b/>
          <w:bCs/>
          <w:sz w:val="32"/>
          <w:szCs w:val="32"/>
        </w:rPr>
        <w:t>6</w:t>
      </w:r>
      <w:r w:rsidRPr="00887011">
        <w:rPr>
          <w:rFonts w:hint="eastAsia"/>
          <w:b/>
          <w:bCs/>
          <w:sz w:val="32"/>
          <w:szCs w:val="32"/>
        </w:rPr>
        <w:t>月）</w:t>
      </w:r>
      <w:r w:rsidR="0093460C">
        <w:rPr>
          <w:rFonts w:hint="eastAsia"/>
          <w:b/>
          <w:bCs/>
          <w:sz w:val="32"/>
          <w:szCs w:val="32"/>
        </w:rPr>
        <w:t xml:space="preserve">　</w:t>
      </w:r>
    </w:p>
    <w:p w14:paraId="10E6F085" w14:textId="77777777" w:rsidR="0093460C" w:rsidRDefault="0093460C" w:rsidP="0093460C">
      <w:pPr>
        <w:rPr>
          <w:sz w:val="22"/>
        </w:rPr>
      </w:pPr>
    </w:p>
    <w:p w14:paraId="06A5D7CA" w14:textId="77777777" w:rsidR="0093460C" w:rsidRDefault="0093460C" w:rsidP="0093460C">
      <w:pPr>
        <w:rPr>
          <w:b/>
          <w:bCs/>
          <w:sz w:val="28"/>
          <w:szCs w:val="28"/>
        </w:rPr>
      </w:pPr>
      <w:r w:rsidRPr="00FD66FB">
        <w:rPr>
          <w:rFonts w:hint="eastAsia"/>
          <w:b/>
          <w:bCs/>
          <w:sz w:val="28"/>
          <w:szCs w:val="28"/>
        </w:rPr>
        <w:t>【登録者数】</w:t>
      </w:r>
    </w:p>
    <w:p w14:paraId="33D687D7" w14:textId="44848538" w:rsidR="0031470C" w:rsidRPr="0031470C" w:rsidRDefault="00A03B7F" w:rsidP="0031470C">
      <w:pPr>
        <w:rPr>
          <w:b/>
          <w:bCs/>
          <w:sz w:val="28"/>
          <w:szCs w:val="28"/>
        </w:rPr>
      </w:pPr>
      <w:r w:rsidRPr="00A03B7F">
        <w:rPr>
          <w:rFonts w:hint="eastAsia"/>
          <w:b/>
          <w:bCs/>
          <w:sz w:val="28"/>
          <w:szCs w:val="28"/>
        </w:rPr>
        <w:t>・</w:t>
      </w:r>
      <w:r w:rsidR="0031470C" w:rsidRPr="0031470C">
        <w:rPr>
          <w:rFonts w:hint="eastAsia"/>
          <w:b/>
          <w:bCs/>
          <w:sz w:val="28"/>
          <w:szCs w:val="28"/>
        </w:rPr>
        <w:t>現在の利用者数･･･</w:t>
      </w:r>
      <w:r w:rsidR="0031470C" w:rsidRPr="0031470C">
        <w:rPr>
          <w:rFonts w:hint="eastAsia"/>
          <w:b/>
          <w:bCs/>
          <w:sz w:val="28"/>
          <w:szCs w:val="28"/>
        </w:rPr>
        <w:t xml:space="preserve"> </w:t>
      </w:r>
      <w:r w:rsidR="0031470C" w:rsidRPr="0031470C">
        <w:rPr>
          <w:b/>
          <w:bCs/>
          <w:sz w:val="28"/>
          <w:szCs w:val="28"/>
          <w:u w:val="single"/>
        </w:rPr>
        <w:t>16</w:t>
      </w:r>
      <w:r w:rsidR="0031470C" w:rsidRPr="0031470C">
        <w:rPr>
          <w:rFonts w:hint="eastAsia"/>
          <w:b/>
          <w:bCs/>
          <w:sz w:val="28"/>
          <w:szCs w:val="28"/>
          <w:u w:val="single"/>
        </w:rPr>
        <w:t>名</w:t>
      </w:r>
      <w:r w:rsidR="0031470C" w:rsidRPr="0031470C">
        <w:rPr>
          <w:rFonts w:hint="eastAsia"/>
          <w:b/>
          <w:bCs/>
          <w:sz w:val="28"/>
          <w:szCs w:val="28"/>
        </w:rPr>
        <w:t xml:space="preserve">　（令和６年</w:t>
      </w:r>
      <w:r w:rsidR="0031470C" w:rsidRPr="0031470C">
        <w:rPr>
          <w:b/>
          <w:bCs/>
          <w:sz w:val="28"/>
          <w:szCs w:val="28"/>
        </w:rPr>
        <w:t>7</w:t>
      </w:r>
      <w:r w:rsidR="0031470C" w:rsidRPr="0031470C">
        <w:rPr>
          <w:rFonts w:hint="eastAsia"/>
          <w:b/>
          <w:bCs/>
          <w:sz w:val="28"/>
          <w:szCs w:val="28"/>
        </w:rPr>
        <w:t>月１</w:t>
      </w:r>
      <w:r w:rsidR="008F5ED7">
        <w:rPr>
          <w:rFonts w:hint="eastAsia"/>
          <w:b/>
          <w:bCs/>
          <w:sz w:val="28"/>
          <w:szCs w:val="28"/>
        </w:rPr>
        <w:t>6</w:t>
      </w:r>
      <w:r w:rsidR="0031470C" w:rsidRPr="0031470C">
        <w:rPr>
          <w:rFonts w:hint="eastAsia"/>
          <w:b/>
          <w:bCs/>
          <w:sz w:val="28"/>
          <w:szCs w:val="28"/>
        </w:rPr>
        <w:t xml:space="preserve">日現在）　　　　　　　　　</w:t>
      </w:r>
    </w:p>
    <w:p w14:paraId="48260BF0" w14:textId="77777777" w:rsidR="0031470C" w:rsidRPr="0031470C" w:rsidRDefault="0031470C" w:rsidP="0031470C">
      <w:pPr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 xml:space="preserve">　　　　　　　　　　　　　　　　　　　　　　　　</w:t>
      </w:r>
    </w:p>
    <w:p w14:paraId="76A4BEF1" w14:textId="77777777" w:rsidR="0031470C" w:rsidRPr="0031470C" w:rsidRDefault="0031470C" w:rsidP="0031470C">
      <w:pPr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 xml:space="preserve">・女性　→　</w:t>
      </w:r>
      <w:r w:rsidRPr="0031470C">
        <w:rPr>
          <w:b/>
          <w:bCs/>
          <w:sz w:val="28"/>
          <w:szCs w:val="28"/>
          <w:u w:val="single"/>
        </w:rPr>
        <w:t>12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  <w:r w:rsidRPr="0031470C">
        <w:rPr>
          <w:rFonts w:hint="eastAsia"/>
          <w:b/>
          <w:bCs/>
          <w:sz w:val="28"/>
          <w:szCs w:val="28"/>
        </w:rPr>
        <w:t xml:space="preserve">　　男性　　→　</w:t>
      </w:r>
      <w:r w:rsidRPr="0031470C">
        <w:rPr>
          <w:b/>
          <w:bCs/>
          <w:sz w:val="28"/>
          <w:szCs w:val="28"/>
        </w:rPr>
        <w:t>4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</w:p>
    <w:p w14:paraId="293E0BB4" w14:textId="77777777" w:rsidR="0031470C" w:rsidRPr="0031470C" w:rsidRDefault="0031470C" w:rsidP="0031470C">
      <w:pPr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 xml:space="preserve">・平均年齢　女性　</w:t>
      </w:r>
      <w:r w:rsidRPr="0031470C">
        <w:rPr>
          <w:b/>
          <w:bCs/>
          <w:sz w:val="28"/>
          <w:szCs w:val="28"/>
          <w:u w:val="single"/>
        </w:rPr>
        <w:t>76.41</w:t>
      </w:r>
      <w:r w:rsidRPr="0031470C">
        <w:rPr>
          <w:rFonts w:hint="eastAsia"/>
          <w:b/>
          <w:bCs/>
          <w:sz w:val="28"/>
          <w:szCs w:val="28"/>
          <w:u w:val="single"/>
        </w:rPr>
        <w:t>歳</w:t>
      </w:r>
      <w:r w:rsidRPr="0031470C">
        <w:rPr>
          <w:rFonts w:hint="eastAsia"/>
          <w:b/>
          <w:bCs/>
          <w:sz w:val="28"/>
          <w:szCs w:val="28"/>
        </w:rPr>
        <w:t xml:space="preserve">　　男性　</w:t>
      </w:r>
      <w:r w:rsidRPr="0031470C">
        <w:rPr>
          <w:b/>
          <w:bCs/>
          <w:sz w:val="28"/>
          <w:szCs w:val="28"/>
          <w:u w:val="single"/>
        </w:rPr>
        <w:t>83.75</w:t>
      </w:r>
      <w:r w:rsidRPr="0031470C">
        <w:rPr>
          <w:rFonts w:hint="eastAsia"/>
          <w:b/>
          <w:bCs/>
          <w:sz w:val="28"/>
          <w:szCs w:val="28"/>
          <w:u w:val="single"/>
        </w:rPr>
        <w:t>歳</w:t>
      </w:r>
      <w:r w:rsidRPr="0031470C">
        <w:rPr>
          <w:rFonts w:hint="eastAsia"/>
          <w:b/>
          <w:bCs/>
          <w:sz w:val="28"/>
          <w:szCs w:val="28"/>
        </w:rPr>
        <w:t xml:space="preserve">　　全体平均年齢　</w:t>
      </w:r>
      <w:r w:rsidRPr="0031470C">
        <w:rPr>
          <w:b/>
          <w:bCs/>
          <w:sz w:val="28"/>
          <w:szCs w:val="28"/>
          <w:u w:val="single"/>
        </w:rPr>
        <w:t>83.62</w:t>
      </w:r>
      <w:r w:rsidRPr="0031470C">
        <w:rPr>
          <w:rFonts w:hint="eastAsia"/>
          <w:b/>
          <w:bCs/>
          <w:sz w:val="28"/>
          <w:szCs w:val="28"/>
          <w:u w:val="single"/>
        </w:rPr>
        <w:t>歳</w:t>
      </w:r>
    </w:p>
    <w:p w14:paraId="4C53BE73" w14:textId="77777777" w:rsidR="0031470C" w:rsidRPr="0031470C" w:rsidRDefault="0031470C" w:rsidP="0031470C">
      <w:pPr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>・</w:t>
      </w:r>
      <w:r w:rsidRPr="0031470C">
        <w:rPr>
          <w:rFonts w:hint="eastAsia"/>
          <w:b/>
          <w:bCs/>
          <w:sz w:val="28"/>
          <w:szCs w:val="28"/>
          <w:u w:val="single"/>
        </w:rPr>
        <w:t>平均介護度</w:t>
      </w:r>
      <w:r w:rsidRPr="0031470C">
        <w:rPr>
          <w:rFonts w:hint="eastAsia"/>
          <w:b/>
          <w:bCs/>
          <w:sz w:val="28"/>
          <w:szCs w:val="28"/>
        </w:rPr>
        <w:t xml:space="preserve">　　</w:t>
      </w:r>
      <w:r w:rsidRPr="0031470C">
        <w:rPr>
          <w:b/>
          <w:bCs/>
          <w:sz w:val="28"/>
          <w:szCs w:val="28"/>
          <w:u w:val="single"/>
        </w:rPr>
        <w:t>3.38</w:t>
      </w:r>
    </w:p>
    <w:p w14:paraId="43BE153F" w14:textId="4EC27CC4" w:rsidR="0031470C" w:rsidRPr="0031470C" w:rsidRDefault="0031470C" w:rsidP="0031470C">
      <w:pPr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 xml:space="preserve">　介護度</w:t>
      </w:r>
      <w:r w:rsidRPr="0031470C"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→</w:t>
      </w:r>
      <w:r w:rsidRPr="0031470C">
        <w:rPr>
          <w:b/>
          <w:bCs/>
          <w:sz w:val="28"/>
          <w:szCs w:val="28"/>
          <w:u w:val="single"/>
        </w:rPr>
        <w:t>3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  <w:r w:rsidRPr="0031470C">
        <w:rPr>
          <w:rFonts w:hint="eastAsia"/>
          <w:b/>
          <w:bCs/>
          <w:sz w:val="28"/>
          <w:szCs w:val="28"/>
        </w:rPr>
        <w:t xml:space="preserve">　介護度</w:t>
      </w:r>
      <w:r w:rsidRPr="0031470C"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→</w:t>
      </w:r>
      <w:r w:rsidRPr="0031470C">
        <w:rPr>
          <w:b/>
          <w:bCs/>
          <w:sz w:val="28"/>
          <w:szCs w:val="28"/>
          <w:u w:val="single"/>
        </w:rPr>
        <w:t>3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  <w:r w:rsidRPr="0031470C">
        <w:rPr>
          <w:rFonts w:hint="eastAsia"/>
          <w:b/>
          <w:bCs/>
          <w:sz w:val="28"/>
          <w:szCs w:val="28"/>
        </w:rPr>
        <w:t xml:space="preserve">　介護度</w:t>
      </w:r>
      <w:r w:rsidRPr="0031470C"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→</w:t>
      </w:r>
      <w:r w:rsidRPr="0031470C">
        <w:rPr>
          <w:b/>
          <w:bCs/>
          <w:sz w:val="28"/>
          <w:szCs w:val="28"/>
          <w:u w:val="single"/>
        </w:rPr>
        <w:t>3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  <w:r w:rsidRPr="0031470C">
        <w:rPr>
          <w:rFonts w:hint="eastAsia"/>
          <w:b/>
          <w:bCs/>
          <w:sz w:val="28"/>
          <w:szCs w:val="28"/>
        </w:rPr>
        <w:t xml:space="preserve">　介護度</w:t>
      </w:r>
      <w:r w:rsidRPr="0031470C"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→</w:t>
      </w:r>
      <w:r w:rsidRPr="0031470C">
        <w:rPr>
          <w:b/>
          <w:bCs/>
          <w:sz w:val="28"/>
          <w:szCs w:val="28"/>
          <w:u w:val="single"/>
        </w:rPr>
        <w:t>1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  <w:r w:rsidRPr="0031470C">
        <w:rPr>
          <w:rFonts w:hint="eastAsia"/>
          <w:b/>
          <w:bCs/>
          <w:sz w:val="28"/>
          <w:szCs w:val="28"/>
        </w:rPr>
        <w:t xml:space="preserve">　介護度</w:t>
      </w:r>
      <w:r w:rsidRPr="0031470C">
        <w:rPr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→</w:t>
      </w:r>
      <w:r w:rsidRPr="0031470C">
        <w:rPr>
          <w:b/>
          <w:bCs/>
          <w:sz w:val="28"/>
          <w:szCs w:val="28"/>
          <w:u w:val="single"/>
        </w:rPr>
        <w:t>6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</w:p>
    <w:p w14:paraId="2E725DA7" w14:textId="6E41F90F" w:rsidR="00A03B7F" w:rsidRPr="0031470C" w:rsidRDefault="00A03B7F" w:rsidP="0031470C">
      <w:pPr>
        <w:rPr>
          <w:b/>
          <w:bCs/>
          <w:sz w:val="28"/>
          <w:szCs w:val="28"/>
        </w:rPr>
      </w:pPr>
    </w:p>
    <w:p w14:paraId="4E0A42BD" w14:textId="2AEC3F1D" w:rsidR="00A03B7F" w:rsidRPr="00A03B7F" w:rsidRDefault="00A03B7F" w:rsidP="0093460C">
      <w:pPr>
        <w:rPr>
          <w:b/>
          <w:bCs/>
          <w:sz w:val="28"/>
          <w:szCs w:val="28"/>
        </w:rPr>
      </w:pPr>
    </w:p>
    <w:p w14:paraId="18848704" w14:textId="77777777" w:rsidR="0093460C" w:rsidRDefault="0093460C" w:rsidP="0093460C">
      <w:pPr>
        <w:rPr>
          <w:b/>
          <w:bCs/>
          <w:sz w:val="28"/>
          <w:szCs w:val="28"/>
        </w:rPr>
      </w:pPr>
      <w:r w:rsidRPr="00FD66FB">
        <w:rPr>
          <w:rFonts w:hint="eastAsia"/>
          <w:b/>
          <w:bCs/>
          <w:sz w:val="28"/>
          <w:szCs w:val="28"/>
        </w:rPr>
        <w:t>【事故報告】</w:t>
      </w:r>
    </w:p>
    <w:p w14:paraId="0B6C1DEB" w14:textId="77777777" w:rsidR="0031470C" w:rsidRPr="0031470C" w:rsidRDefault="0031470C" w:rsidP="0031470C">
      <w:pPr>
        <w:jc w:val="left"/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>〇</w:t>
      </w:r>
      <w:r w:rsidRPr="0031470C">
        <w:rPr>
          <w:rFonts w:hint="eastAsia"/>
          <w:b/>
          <w:bCs/>
          <w:sz w:val="28"/>
          <w:szCs w:val="28"/>
        </w:rPr>
        <w:t>5</w:t>
      </w:r>
      <w:r w:rsidRPr="0031470C">
        <w:rPr>
          <w:rFonts w:hint="eastAsia"/>
          <w:b/>
          <w:bCs/>
          <w:sz w:val="28"/>
          <w:szCs w:val="28"/>
        </w:rPr>
        <w:t>月</w:t>
      </w:r>
      <w:r w:rsidRPr="0031470C">
        <w:rPr>
          <w:rFonts w:hint="eastAsia"/>
          <w:b/>
          <w:bCs/>
          <w:sz w:val="28"/>
          <w:szCs w:val="28"/>
        </w:rPr>
        <w:t xml:space="preserve"> </w:t>
      </w:r>
      <w:r w:rsidRPr="0031470C">
        <w:rPr>
          <w:rFonts w:hint="eastAsia"/>
          <w:b/>
          <w:bCs/>
          <w:sz w:val="28"/>
          <w:szCs w:val="28"/>
        </w:rPr>
        <w:t xml:space="preserve">ひやりはっと報告書件数　</w:t>
      </w:r>
      <w:r w:rsidRPr="0031470C">
        <w:rPr>
          <w:rFonts w:hint="eastAsia"/>
          <w:b/>
          <w:bCs/>
          <w:sz w:val="28"/>
          <w:szCs w:val="28"/>
        </w:rPr>
        <w:t>2</w:t>
      </w:r>
      <w:r w:rsidRPr="0031470C">
        <w:rPr>
          <w:rFonts w:hint="eastAsia"/>
          <w:b/>
          <w:bCs/>
          <w:sz w:val="28"/>
          <w:szCs w:val="28"/>
        </w:rPr>
        <w:t>件</w:t>
      </w:r>
      <w:r w:rsidRPr="0031470C">
        <w:rPr>
          <w:rFonts w:hint="eastAsia"/>
          <w:b/>
          <w:bCs/>
          <w:sz w:val="28"/>
          <w:szCs w:val="28"/>
        </w:rPr>
        <w:br/>
      </w:r>
      <w:r w:rsidRPr="0031470C">
        <w:rPr>
          <w:rFonts w:hint="eastAsia"/>
          <w:b/>
          <w:bCs/>
          <w:sz w:val="28"/>
          <w:szCs w:val="28"/>
        </w:rPr>
        <w:t>送迎１件</w:t>
      </w:r>
    </w:p>
    <w:p w14:paraId="4DC48275" w14:textId="77777777" w:rsidR="0031470C" w:rsidRPr="0031470C" w:rsidRDefault="0031470C" w:rsidP="0031470C">
      <w:pPr>
        <w:jc w:val="left"/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>〇</w:t>
      </w:r>
      <w:r w:rsidRPr="0031470C">
        <w:rPr>
          <w:rFonts w:hint="eastAsia"/>
          <w:b/>
          <w:bCs/>
          <w:sz w:val="28"/>
          <w:szCs w:val="28"/>
        </w:rPr>
        <w:t>6</w:t>
      </w:r>
      <w:r w:rsidRPr="0031470C">
        <w:rPr>
          <w:rFonts w:hint="eastAsia"/>
          <w:b/>
          <w:bCs/>
          <w:sz w:val="28"/>
          <w:szCs w:val="28"/>
        </w:rPr>
        <w:t>月ひやりはっと報告書件数</w:t>
      </w:r>
      <w:r w:rsidRPr="0031470C">
        <w:rPr>
          <w:rFonts w:hint="eastAsia"/>
          <w:b/>
          <w:bCs/>
          <w:sz w:val="28"/>
          <w:szCs w:val="28"/>
        </w:rPr>
        <w:t>1</w:t>
      </w:r>
      <w:r w:rsidRPr="0031470C">
        <w:rPr>
          <w:rFonts w:hint="eastAsia"/>
          <w:b/>
          <w:bCs/>
          <w:sz w:val="28"/>
          <w:szCs w:val="28"/>
        </w:rPr>
        <w:t>件</w:t>
      </w:r>
      <w:r w:rsidRPr="0031470C">
        <w:rPr>
          <w:rFonts w:hint="eastAsia"/>
          <w:b/>
          <w:bCs/>
          <w:sz w:val="28"/>
          <w:szCs w:val="28"/>
        </w:rPr>
        <w:br/>
      </w:r>
      <w:r w:rsidRPr="0031470C">
        <w:rPr>
          <w:rFonts w:hint="eastAsia"/>
          <w:b/>
          <w:bCs/>
          <w:sz w:val="28"/>
          <w:szCs w:val="28"/>
        </w:rPr>
        <w:t>転倒２件</w:t>
      </w:r>
    </w:p>
    <w:p w14:paraId="17749D42" w14:textId="77777777" w:rsidR="0093460C" w:rsidRPr="002C4A5A" w:rsidRDefault="0093460C" w:rsidP="000F67CE">
      <w:pPr>
        <w:jc w:val="left"/>
        <w:rPr>
          <w:b/>
          <w:bCs/>
          <w:sz w:val="28"/>
          <w:szCs w:val="28"/>
        </w:rPr>
      </w:pPr>
      <w:r w:rsidRPr="00E90395">
        <w:rPr>
          <w:rFonts w:hint="eastAsia"/>
          <w:b/>
          <w:bCs/>
          <w:sz w:val="28"/>
          <w:szCs w:val="28"/>
        </w:rPr>
        <w:t>【</w:t>
      </w:r>
      <w:r>
        <w:rPr>
          <w:rFonts w:hint="eastAsia"/>
          <w:b/>
          <w:bCs/>
          <w:sz w:val="28"/>
          <w:szCs w:val="28"/>
        </w:rPr>
        <w:t>活動報告</w:t>
      </w:r>
      <w:r w:rsidRPr="00E90395">
        <w:rPr>
          <w:rFonts w:hint="eastAsia"/>
          <w:b/>
          <w:bCs/>
          <w:sz w:val="28"/>
          <w:szCs w:val="28"/>
        </w:rPr>
        <w:t>】</w:t>
      </w:r>
    </w:p>
    <w:p w14:paraId="6FC1A432" w14:textId="77777777" w:rsidR="0093460C" w:rsidRDefault="0093460C" w:rsidP="009346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日常の活動、行事、レクに関して</w:t>
      </w:r>
    </w:p>
    <w:p w14:paraId="72C50D58" w14:textId="77777777" w:rsidR="0093460C" w:rsidRPr="009942FD" w:rsidRDefault="0093460C" w:rsidP="0093460C">
      <w:pPr>
        <w:rPr>
          <w:sz w:val="28"/>
          <w:szCs w:val="28"/>
        </w:rPr>
      </w:pPr>
    </w:p>
    <w:p w14:paraId="0C9DDA7D" w14:textId="77777777" w:rsidR="0093460C" w:rsidRPr="00FD66FB" w:rsidRDefault="0093460C" w:rsidP="0093460C">
      <w:pPr>
        <w:rPr>
          <w:b/>
          <w:bCs/>
          <w:sz w:val="28"/>
          <w:szCs w:val="28"/>
        </w:rPr>
      </w:pPr>
      <w:r w:rsidRPr="00FD66FB">
        <w:rPr>
          <w:rFonts w:hint="eastAsia"/>
          <w:b/>
          <w:bCs/>
          <w:sz w:val="28"/>
          <w:szCs w:val="28"/>
        </w:rPr>
        <w:t>【職員の状況】</w:t>
      </w:r>
    </w:p>
    <w:p w14:paraId="1ED3A815" w14:textId="22FF6E5F" w:rsidR="0093460C" w:rsidRDefault="0031470C" w:rsidP="0093460C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５</w:t>
      </w:r>
      <w:r w:rsidR="0093460C" w:rsidRPr="006F4088">
        <w:rPr>
          <w:rFonts w:hint="eastAsia"/>
          <w:b/>
          <w:bCs/>
          <w:sz w:val="28"/>
          <w:szCs w:val="28"/>
        </w:rPr>
        <w:t>月末</w:t>
      </w:r>
      <w:r w:rsidR="0093460C" w:rsidRPr="00FD66FB">
        <w:rPr>
          <w:rFonts w:hint="eastAsia"/>
          <w:sz w:val="28"/>
          <w:szCs w:val="28"/>
        </w:rPr>
        <w:t xml:space="preserve">　職員数　</w:t>
      </w:r>
      <w:r w:rsidR="00A03B7F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７</w:t>
      </w:r>
      <w:r w:rsidR="0093460C" w:rsidRPr="00FD66FB">
        <w:rPr>
          <w:rFonts w:hint="eastAsia"/>
          <w:sz w:val="28"/>
          <w:szCs w:val="28"/>
        </w:rPr>
        <w:t>名</w:t>
      </w:r>
    </w:p>
    <w:p w14:paraId="38E3E9B9" w14:textId="0BA1D27A" w:rsidR="0093460C" w:rsidRPr="00FD66FB" w:rsidRDefault="0093460C" w:rsidP="0093460C">
      <w:pPr>
        <w:ind w:firstLineChars="800" w:firstLine="2240"/>
        <w:rPr>
          <w:sz w:val="28"/>
          <w:szCs w:val="28"/>
        </w:rPr>
      </w:pPr>
      <w:r w:rsidRPr="00FD66FB">
        <w:rPr>
          <w:rFonts w:hint="eastAsia"/>
          <w:sz w:val="28"/>
          <w:szCs w:val="28"/>
        </w:rPr>
        <w:t>・入職者：</w:t>
      </w:r>
      <w:r w:rsidR="0031470C">
        <w:rPr>
          <w:rFonts w:hint="eastAsia"/>
          <w:sz w:val="28"/>
          <w:szCs w:val="28"/>
        </w:rPr>
        <w:t>０</w:t>
      </w:r>
      <w:r w:rsidRPr="00FD66FB">
        <w:rPr>
          <w:rFonts w:hint="eastAsia"/>
          <w:sz w:val="28"/>
          <w:szCs w:val="28"/>
        </w:rPr>
        <w:t>名・退職者：</w:t>
      </w:r>
      <w:r w:rsidR="0031470C">
        <w:rPr>
          <w:rFonts w:hint="eastAsia"/>
          <w:sz w:val="28"/>
          <w:szCs w:val="28"/>
        </w:rPr>
        <w:t>１</w:t>
      </w:r>
      <w:r w:rsidRPr="00FD66FB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・異動者：０名</w:t>
      </w:r>
      <w:r w:rsidRPr="00FD66FB">
        <w:rPr>
          <w:rFonts w:hint="eastAsia"/>
          <w:sz w:val="28"/>
          <w:szCs w:val="28"/>
        </w:rPr>
        <w:t xml:space="preserve">　</w:t>
      </w:r>
    </w:p>
    <w:p w14:paraId="1A8A2B9C" w14:textId="6724594C" w:rsidR="0093460C" w:rsidRPr="00A03B7F" w:rsidRDefault="0031470C" w:rsidP="0093460C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６</w:t>
      </w:r>
      <w:r w:rsidR="0093460C" w:rsidRPr="006F4088">
        <w:rPr>
          <w:rFonts w:hint="eastAsia"/>
          <w:b/>
          <w:bCs/>
          <w:sz w:val="28"/>
          <w:szCs w:val="28"/>
        </w:rPr>
        <w:t>月末</w:t>
      </w:r>
      <w:r w:rsidR="0093460C">
        <w:rPr>
          <w:rFonts w:hint="eastAsia"/>
          <w:sz w:val="28"/>
          <w:szCs w:val="28"/>
        </w:rPr>
        <w:t xml:space="preserve"> </w:t>
      </w:r>
      <w:r w:rsidR="0093460C">
        <w:rPr>
          <w:sz w:val="28"/>
          <w:szCs w:val="28"/>
        </w:rPr>
        <w:t xml:space="preserve">   </w:t>
      </w:r>
      <w:r w:rsidR="0093460C" w:rsidRPr="00FD66FB">
        <w:rPr>
          <w:rFonts w:hint="eastAsia"/>
          <w:sz w:val="28"/>
          <w:szCs w:val="28"/>
        </w:rPr>
        <w:t xml:space="preserve">職員数　</w:t>
      </w:r>
      <w:r w:rsidR="00A03B7F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７</w:t>
      </w:r>
      <w:r w:rsidR="0093460C" w:rsidRPr="00FD66FB">
        <w:rPr>
          <w:rFonts w:hint="eastAsia"/>
          <w:sz w:val="28"/>
          <w:szCs w:val="28"/>
        </w:rPr>
        <w:t>名</w:t>
      </w:r>
    </w:p>
    <w:p w14:paraId="41B7CB80" w14:textId="2DF31FE8" w:rsidR="0093460C" w:rsidRPr="008F6261" w:rsidRDefault="0093460C" w:rsidP="009346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Pr="00FD66FB">
        <w:rPr>
          <w:rFonts w:hint="eastAsia"/>
          <w:sz w:val="28"/>
          <w:szCs w:val="28"/>
        </w:rPr>
        <w:t>入職者：</w:t>
      </w:r>
      <w:r w:rsidR="00950205">
        <w:rPr>
          <w:rFonts w:hint="eastAsia"/>
          <w:sz w:val="28"/>
          <w:szCs w:val="28"/>
        </w:rPr>
        <w:t>0</w:t>
      </w:r>
      <w:r w:rsidRPr="00FD66FB">
        <w:rPr>
          <w:rFonts w:hint="eastAsia"/>
          <w:sz w:val="28"/>
          <w:szCs w:val="28"/>
        </w:rPr>
        <w:t>名・</w:t>
      </w:r>
      <w:r>
        <w:rPr>
          <w:rFonts w:hint="eastAsia"/>
          <w:sz w:val="28"/>
          <w:szCs w:val="28"/>
        </w:rPr>
        <w:t>退職者：０名・異動</w:t>
      </w:r>
      <w:r w:rsidRPr="00FD66FB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０</w:t>
      </w:r>
      <w:r w:rsidRPr="00FD66FB">
        <w:rPr>
          <w:rFonts w:hint="eastAsia"/>
          <w:sz w:val="28"/>
          <w:szCs w:val="28"/>
        </w:rPr>
        <w:t xml:space="preserve">名　</w:t>
      </w:r>
    </w:p>
    <w:p w14:paraId="4306C072" w14:textId="77777777" w:rsidR="0093460C" w:rsidRPr="002B30B9" w:rsidRDefault="0093460C" w:rsidP="0093460C">
      <w:pPr>
        <w:rPr>
          <w:b/>
          <w:bCs/>
          <w:sz w:val="28"/>
          <w:szCs w:val="28"/>
        </w:rPr>
      </w:pPr>
    </w:p>
    <w:p w14:paraId="7511B22C" w14:textId="77777777" w:rsidR="0093460C" w:rsidRDefault="0093460C" w:rsidP="0093460C">
      <w:pPr>
        <w:rPr>
          <w:sz w:val="28"/>
          <w:szCs w:val="28"/>
        </w:rPr>
      </w:pPr>
    </w:p>
    <w:p w14:paraId="3CA4EF2D" w14:textId="77777777" w:rsidR="00950205" w:rsidRDefault="00950205" w:rsidP="0093460C">
      <w:pPr>
        <w:rPr>
          <w:sz w:val="28"/>
          <w:szCs w:val="28"/>
        </w:rPr>
      </w:pPr>
    </w:p>
    <w:p w14:paraId="77A59826" w14:textId="26CAE49D" w:rsidR="00322ADD" w:rsidRDefault="00322ADD" w:rsidP="00A03B7F">
      <w:pPr>
        <w:ind w:leftChars="100" w:left="1890" w:right="1256" w:hangingChars="600" w:hanging="1680"/>
        <w:jc w:val="center"/>
        <w:rPr>
          <w:sz w:val="28"/>
          <w:szCs w:val="28"/>
        </w:rPr>
      </w:pPr>
    </w:p>
    <w:p w14:paraId="4C4656B4" w14:textId="444E8807" w:rsidR="008F5ED7" w:rsidRDefault="008F5ED7" w:rsidP="008F5ED7">
      <w:pPr>
        <w:ind w:leftChars="100" w:left="1890" w:right="1256" w:hangingChars="600" w:hanging="1680"/>
        <w:jc w:val="center"/>
        <w:rPr>
          <w:sz w:val="28"/>
          <w:szCs w:val="28"/>
        </w:rPr>
      </w:pPr>
    </w:p>
    <w:p w14:paraId="10B0B60E" w14:textId="77777777" w:rsidR="008F5ED7" w:rsidRDefault="008F5ED7" w:rsidP="008F5ED7">
      <w:pPr>
        <w:ind w:leftChars="100" w:left="1890" w:right="1256" w:hangingChars="600" w:hanging="1680"/>
        <w:jc w:val="center"/>
        <w:rPr>
          <w:sz w:val="28"/>
          <w:szCs w:val="28"/>
        </w:rPr>
      </w:pPr>
    </w:p>
    <w:p w14:paraId="6A1F49FF" w14:textId="77777777" w:rsidR="008F5ED7" w:rsidRDefault="008F5ED7" w:rsidP="008F5ED7">
      <w:pPr>
        <w:ind w:leftChars="100" w:left="1890" w:right="1256" w:hangingChars="600" w:hanging="1680"/>
        <w:jc w:val="center"/>
        <w:rPr>
          <w:sz w:val="28"/>
          <w:szCs w:val="28"/>
        </w:rPr>
      </w:pPr>
    </w:p>
    <w:p w14:paraId="457C6327" w14:textId="77777777" w:rsidR="00A7079A" w:rsidRDefault="00A7079A" w:rsidP="006D4B53">
      <w:pPr>
        <w:wordWrap w:val="0"/>
        <w:ind w:right="1256"/>
        <w:rPr>
          <w:b/>
          <w:bCs/>
          <w:sz w:val="32"/>
          <w:szCs w:val="32"/>
        </w:rPr>
      </w:pPr>
    </w:p>
    <w:p w14:paraId="67DE6F1B" w14:textId="77777777" w:rsidR="008F5ED7" w:rsidRPr="00887011" w:rsidRDefault="008F5ED7" w:rsidP="008F5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887011">
        <w:rPr>
          <w:rFonts w:hint="eastAsia"/>
          <w:b/>
          <w:bCs/>
          <w:sz w:val="32"/>
          <w:szCs w:val="32"/>
        </w:rPr>
        <w:lastRenderedPageBreak/>
        <w:t>第</w:t>
      </w:r>
      <w:r>
        <w:rPr>
          <w:rFonts w:hint="eastAsia"/>
          <w:b/>
          <w:bCs/>
          <w:sz w:val="32"/>
          <w:szCs w:val="32"/>
        </w:rPr>
        <w:t>2</w:t>
      </w:r>
      <w:r w:rsidRPr="00887011">
        <w:rPr>
          <w:rFonts w:hint="eastAsia"/>
          <w:b/>
          <w:bCs/>
          <w:sz w:val="32"/>
          <w:szCs w:val="32"/>
        </w:rPr>
        <w:t>回　運営推進会議</w:t>
      </w:r>
    </w:p>
    <w:p w14:paraId="5B595AD0" w14:textId="683F49A7" w:rsidR="008F5ED7" w:rsidRPr="00887011" w:rsidRDefault="008F5ED7" w:rsidP="008F5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887011">
        <w:rPr>
          <w:rFonts w:hint="eastAsia"/>
          <w:b/>
          <w:bCs/>
          <w:sz w:val="32"/>
          <w:szCs w:val="32"/>
        </w:rPr>
        <w:t>優っくり</w:t>
      </w:r>
      <w:r>
        <w:rPr>
          <w:rFonts w:hint="eastAsia"/>
          <w:b/>
          <w:bCs/>
          <w:sz w:val="32"/>
          <w:szCs w:val="32"/>
        </w:rPr>
        <w:t>デイサービス喜多見</w:t>
      </w:r>
      <w:r w:rsidRPr="00887011">
        <w:rPr>
          <w:rFonts w:hint="eastAsia"/>
          <w:b/>
          <w:bCs/>
          <w:sz w:val="32"/>
          <w:szCs w:val="32"/>
        </w:rPr>
        <w:t xml:space="preserve">　運営報告</w:t>
      </w:r>
    </w:p>
    <w:p w14:paraId="0DFDCF02" w14:textId="77777777" w:rsidR="008F5ED7" w:rsidRPr="00887011" w:rsidRDefault="008F5ED7" w:rsidP="008F5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887011">
        <w:rPr>
          <w:rFonts w:hint="eastAsia"/>
          <w:b/>
          <w:bCs/>
          <w:sz w:val="32"/>
          <w:szCs w:val="32"/>
        </w:rPr>
        <w:t>（令和</w:t>
      </w:r>
      <w:r>
        <w:rPr>
          <w:rFonts w:hint="eastAsia"/>
          <w:b/>
          <w:bCs/>
          <w:sz w:val="32"/>
          <w:szCs w:val="32"/>
        </w:rPr>
        <w:t>6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5</w:t>
      </w:r>
      <w:r w:rsidRPr="00887011">
        <w:rPr>
          <w:rFonts w:hint="eastAsia"/>
          <w:b/>
          <w:bCs/>
          <w:sz w:val="32"/>
          <w:szCs w:val="32"/>
        </w:rPr>
        <w:t>月～令和</w:t>
      </w:r>
      <w:r>
        <w:rPr>
          <w:rFonts w:hint="eastAsia"/>
          <w:b/>
          <w:bCs/>
          <w:sz w:val="32"/>
          <w:szCs w:val="32"/>
        </w:rPr>
        <w:t>6</w:t>
      </w:r>
      <w:r w:rsidRPr="00887011"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6</w:t>
      </w:r>
      <w:r w:rsidRPr="00887011">
        <w:rPr>
          <w:rFonts w:hint="eastAsia"/>
          <w:b/>
          <w:bCs/>
          <w:sz w:val="32"/>
          <w:szCs w:val="32"/>
        </w:rPr>
        <w:t>月）</w:t>
      </w:r>
      <w:r>
        <w:rPr>
          <w:rFonts w:hint="eastAsia"/>
          <w:b/>
          <w:bCs/>
          <w:sz w:val="32"/>
          <w:szCs w:val="32"/>
        </w:rPr>
        <w:t xml:space="preserve">　</w:t>
      </w:r>
    </w:p>
    <w:p w14:paraId="5CFB335A" w14:textId="77777777" w:rsidR="008F5ED7" w:rsidRDefault="008F5ED7" w:rsidP="008F5ED7">
      <w:pPr>
        <w:rPr>
          <w:sz w:val="22"/>
        </w:rPr>
      </w:pPr>
    </w:p>
    <w:p w14:paraId="2BEDE34E" w14:textId="77777777" w:rsidR="008F5ED7" w:rsidRDefault="008F5ED7" w:rsidP="008F5ED7">
      <w:pPr>
        <w:rPr>
          <w:b/>
          <w:bCs/>
          <w:sz w:val="28"/>
          <w:szCs w:val="28"/>
        </w:rPr>
      </w:pPr>
      <w:r w:rsidRPr="00FD66FB">
        <w:rPr>
          <w:rFonts w:hint="eastAsia"/>
          <w:b/>
          <w:bCs/>
          <w:sz w:val="28"/>
          <w:szCs w:val="28"/>
        </w:rPr>
        <w:t>【登録者数】</w:t>
      </w:r>
    </w:p>
    <w:p w14:paraId="6035F87B" w14:textId="372F634C" w:rsidR="008F5ED7" w:rsidRPr="0031470C" w:rsidRDefault="008F5ED7" w:rsidP="008F5ED7">
      <w:pPr>
        <w:rPr>
          <w:b/>
          <w:bCs/>
          <w:sz w:val="28"/>
          <w:szCs w:val="28"/>
        </w:rPr>
      </w:pPr>
      <w:r w:rsidRPr="00A03B7F">
        <w:rPr>
          <w:rFonts w:hint="eastAsia"/>
          <w:b/>
          <w:bCs/>
          <w:sz w:val="28"/>
          <w:szCs w:val="28"/>
        </w:rPr>
        <w:t>・</w:t>
      </w:r>
      <w:r w:rsidRPr="0031470C">
        <w:rPr>
          <w:rFonts w:hint="eastAsia"/>
          <w:b/>
          <w:bCs/>
          <w:sz w:val="28"/>
          <w:szCs w:val="28"/>
        </w:rPr>
        <w:t>現在の利用者数･･･</w:t>
      </w:r>
      <w:r w:rsidRPr="0031470C">
        <w:rPr>
          <w:rFonts w:hint="eastAsia"/>
          <w:b/>
          <w:bCs/>
          <w:sz w:val="28"/>
          <w:szCs w:val="28"/>
        </w:rPr>
        <w:t xml:space="preserve"> </w:t>
      </w:r>
      <w:r w:rsidR="00B325CD">
        <w:rPr>
          <w:rFonts w:hint="eastAsia"/>
          <w:b/>
          <w:bCs/>
          <w:sz w:val="28"/>
          <w:szCs w:val="28"/>
          <w:u w:val="single"/>
        </w:rPr>
        <w:t>２</w:t>
      </w:r>
      <w:r w:rsidR="00DA77DD">
        <w:rPr>
          <w:rFonts w:hint="eastAsia"/>
          <w:b/>
          <w:bCs/>
          <w:sz w:val="28"/>
          <w:szCs w:val="28"/>
          <w:u w:val="single"/>
        </w:rPr>
        <w:t>２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  <w:r w:rsidRPr="0031470C">
        <w:rPr>
          <w:rFonts w:hint="eastAsia"/>
          <w:b/>
          <w:bCs/>
          <w:sz w:val="28"/>
          <w:szCs w:val="28"/>
        </w:rPr>
        <w:t xml:space="preserve">　（令和６年</w:t>
      </w:r>
      <w:r w:rsidRPr="0031470C">
        <w:rPr>
          <w:b/>
          <w:bCs/>
          <w:sz w:val="28"/>
          <w:szCs w:val="28"/>
        </w:rPr>
        <w:t>7</w:t>
      </w:r>
      <w:r w:rsidRPr="0031470C">
        <w:rPr>
          <w:rFonts w:hint="eastAsia"/>
          <w:b/>
          <w:bCs/>
          <w:sz w:val="28"/>
          <w:szCs w:val="28"/>
        </w:rPr>
        <w:t>月１</w:t>
      </w:r>
      <w:r w:rsidRPr="0031470C">
        <w:rPr>
          <w:b/>
          <w:bCs/>
          <w:sz w:val="28"/>
          <w:szCs w:val="28"/>
        </w:rPr>
        <w:t>2</w:t>
      </w:r>
      <w:r w:rsidRPr="0031470C">
        <w:rPr>
          <w:rFonts w:hint="eastAsia"/>
          <w:b/>
          <w:bCs/>
          <w:sz w:val="28"/>
          <w:szCs w:val="28"/>
        </w:rPr>
        <w:t xml:space="preserve">日現在）　　　　　　　　　</w:t>
      </w:r>
    </w:p>
    <w:p w14:paraId="118A7C06" w14:textId="77777777" w:rsidR="008F5ED7" w:rsidRPr="0031470C" w:rsidRDefault="008F5ED7" w:rsidP="008F5ED7">
      <w:pPr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 xml:space="preserve">　　　　　　　　　　　　　　　　　　　　　　　　</w:t>
      </w:r>
    </w:p>
    <w:p w14:paraId="08C4B6E5" w14:textId="4181112B" w:rsidR="008F5ED7" w:rsidRPr="0031470C" w:rsidRDefault="008F5ED7" w:rsidP="008F5ED7">
      <w:pPr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 xml:space="preserve">・女性　→　</w:t>
      </w:r>
      <w:r w:rsidR="00FF200C">
        <w:rPr>
          <w:rFonts w:hint="eastAsia"/>
          <w:b/>
          <w:bCs/>
          <w:sz w:val="28"/>
          <w:szCs w:val="28"/>
        </w:rPr>
        <w:t>１３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  <w:r w:rsidRPr="0031470C">
        <w:rPr>
          <w:rFonts w:hint="eastAsia"/>
          <w:b/>
          <w:bCs/>
          <w:sz w:val="28"/>
          <w:szCs w:val="28"/>
        </w:rPr>
        <w:t xml:space="preserve">　　男性　　→　</w:t>
      </w:r>
      <w:r w:rsidR="00B325CD">
        <w:rPr>
          <w:rFonts w:hint="eastAsia"/>
          <w:b/>
          <w:bCs/>
          <w:sz w:val="28"/>
          <w:szCs w:val="28"/>
        </w:rPr>
        <w:t>９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</w:p>
    <w:p w14:paraId="7DA911F4" w14:textId="6B69E1BF" w:rsidR="008F5ED7" w:rsidRPr="0031470C" w:rsidRDefault="008F5ED7" w:rsidP="008F5ED7">
      <w:pPr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 xml:space="preserve">・平均年齢　女性　</w:t>
      </w:r>
      <w:r w:rsidR="00B325CD">
        <w:rPr>
          <w:rFonts w:hint="eastAsia"/>
          <w:b/>
          <w:bCs/>
          <w:sz w:val="28"/>
          <w:szCs w:val="28"/>
          <w:u w:val="single"/>
        </w:rPr>
        <w:t>86.0</w:t>
      </w:r>
      <w:r w:rsidRPr="0031470C">
        <w:rPr>
          <w:rFonts w:hint="eastAsia"/>
          <w:b/>
          <w:bCs/>
          <w:sz w:val="28"/>
          <w:szCs w:val="28"/>
          <w:u w:val="single"/>
        </w:rPr>
        <w:t>歳</w:t>
      </w:r>
      <w:r w:rsidRPr="0031470C">
        <w:rPr>
          <w:rFonts w:hint="eastAsia"/>
          <w:b/>
          <w:bCs/>
          <w:sz w:val="28"/>
          <w:szCs w:val="28"/>
        </w:rPr>
        <w:t xml:space="preserve">　　男性　</w:t>
      </w:r>
      <w:r w:rsidR="00B325CD">
        <w:rPr>
          <w:rFonts w:hint="eastAsia"/>
          <w:b/>
          <w:bCs/>
          <w:sz w:val="28"/>
          <w:szCs w:val="28"/>
          <w:u w:val="single"/>
        </w:rPr>
        <w:t>82.0</w:t>
      </w:r>
      <w:r w:rsidRPr="0031470C">
        <w:rPr>
          <w:rFonts w:hint="eastAsia"/>
          <w:b/>
          <w:bCs/>
          <w:sz w:val="28"/>
          <w:szCs w:val="28"/>
          <w:u w:val="single"/>
        </w:rPr>
        <w:t>歳</w:t>
      </w:r>
      <w:r w:rsidRPr="0031470C">
        <w:rPr>
          <w:rFonts w:hint="eastAsia"/>
          <w:b/>
          <w:bCs/>
          <w:sz w:val="28"/>
          <w:szCs w:val="28"/>
        </w:rPr>
        <w:t xml:space="preserve">　　全体平均年齢　</w:t>
      </w:r>
      <w:r w:rsidR="00B325CD">
        <w:rPr>
          <w:rFonts w:hint="eastAsia"/>
          <w:b/>
          <w:bCs/>
          <w:sz w:val="28"/>
          <w:szCs w:val="28"/>
          <w:u w:val="single"/>
        </w:rPr>
        <w:t>84.6</w:t>
      </w:r>
      <w:r w:rsidRPr="0031470C">
        <w:rPr>
          <w:rFonts w:hint="eastAsia"/>
          <w:b/>
          <w:bCs/>
          <w:sz w:val="28"/>
          <w:szCs w:val="28"/>
          <w:u w:val="single"/>
        </w:rPr>
        <w:t>歳</w:t>
      </w:r>
    </w:p>
    <w:p w14:paraId="5A22C8A2" w14:textId="77777777" w:rsidR="008F5ED7" w:rsidRPr="0031470C" w:rsidRDefault="008F5ED7" w:rsidP="008F5ED7">
      <w:pPr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>・</w:t>
      </w:r>
      <w:r w:rsidRPr="0031470C">
        <w:rPr>
          <w:rFonts w:hint="eastAsia"/>
          <w:b/>
          <w:bCs/>
          <w:sz w:val="28"/>
          <w:szCs w:val="28"/>
          <w:u w:val="single"/>
        </w:rPr>
        <w:t>平均介護度</w:t>
      </w:r>
      <w:r w:rsidRPr="0031470C">
        <w:rPr>
          <w:rFonts w:hint="eastAsia"/>
          <w:b/>
          <w:bCs/>
          <w:sz w:val="28"/>
          <w:szCs w:val="28"/>
        </w:rPr>
        <w:t xml:space="preserve">　　</w:t>
      </w:r>
      <w:r w:rsidRPr="0031470C">
        <w:rPr>
          <w:b/>
          <w:bCs/>
          <w:sz w:val="28"/>
          <w:szCs w:val="28"/>
          <w:u w:val="single"/>
        </w:rPr>
        <w:t>3.38</w:t>
      </w:r>
    </w:p>
    <w:p w14:paraId="0377C699" w14:textId="122F6987" w:rsidR="008F5ED7" w:rsidRPr="0031470C" w:rsidRDefault="008F5ED7" w:rsidP="008F5ED7">
      <w:pPr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>介護度</w:t>
      </w:r>
      <w:r w:rsidRPr="0031470C"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→</w:t>
      </w:r>
      <w:r w:rsidR="00B325CD">
        <w:rPr>
          <w:rFonts w:hint="eastAsia"/>
          <w:b/>
          <w:bCs/>
          <w:sz w:val="28"/>
          <w:szCs w:val="28"/>
          <w:u w:val="single"/>
        </w:rPr>
        <w:t>0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  <w:r w:rsidRPr="0031470C">
        <w:rPr>
          <w:rFonts w:hint="eastAsia"/>
          <w:b/>
          <w:bCs/>
          <w:sz w:val="28"/>
          <w:szCs w:val="28"/>
        </w:rPr>
        <w:t xml:space="preserve">　介護度</w:t>
      </w:r>
      <w:r w:rsidRPr="0031470C"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→</w:t>
      </w:r>
      <w:r w:rsidR="00B325CD">
        <w:rPr>
          <w:rFonts w:hint="eastAsia"/>
          <w:b/>
          <w:bCs/>
          <w:sz w:val="28"/>
          <w:szCs w:val="28"/>
          <w:u w:val="single"/>
        </w:rPr>
        <w:t>1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  <w:r w:rsidRPr="0031470C">
        <w:rPr>
          <w:rFonts w:hint="eastAsia"/>
          <w:b/>
          <w:bCs/>
          <w:sz w:val="28"/>
          <w:szCs w:val="28"/>
        </w:rPr>
        <w:t xml:space="preserve">　介護度</w:t>
      </w:r>
      <w:r w:rsidRPr="0031470C"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→</w:t>
      </w:r>
      <w:r w:rsidR="00DA77DD">
        <w:rPr>
          <w:rFonts w:hint="eastAsia"/>
          <w:b/>
          <w:bCs/>
          <w:sz w:val="28"/>
          <w:szCs w:val="28"/>
          <w:u w:val="single"/>
        </w:rPr>
        <w:t>3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  <w:r w:rsidRPr="0031470C">
        <w:rPr>
          <w:rFonts w:hint="eastAsia"/>
          <w:b/>
          <w:bCs/>
          <w:sz w:val="28"/>
          <w:szCs w:val="28"/>
        </w:rPr>
        <w:t xml:space="preserve">　介護度</w:t>
      </w:r>
      <w:r w:rsidRPr="0031470C"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→</w:t>
      </w:r>
      <w:r w:rsidR="00B325CD">
        <w:rPr>
          <w:rFonts w:hint="eastAsia"/>
          <w:b/>
          <w:bCs/>
          <w:sz w:val="28"/>
          <w:szCs w:val="28"/>
          <w:u w:val="single"/>
        </w:rPr>
        <w:t>4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  <w:r w:rsidRPr="0031470C">
        <w:rPr>
          <w:rFonts w:hint="eastAsia"/>
          <w:b/>
          <w:bCs/>
          <w:sz w:val="28"/>
          <w:szCs w:val="28"/>
        </w:rPr>
        <w:t xml:space="preserve">　介護度</w:t>
      </w:r>
      <w:r w:rsidRPr="0031470C">
        <w:rPr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→</w:t>
      </w:r>
      <w:r w:rsidR="00DA77DD">
        <w:rPr>
          <w:rFonts w:hint="eastAsia"/>
          <w:b/>
          <w:bCs/>
          <w:sz w:val="28"/>
          <w:szCs w:val="28"/>
          <w:u w:val="single"/>
        </w:rPr>
        <w:t>15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</w:p>
    <w:p w14:paraId="250A8399" w14:textId="77777777" w:rsidR="008F5ED7" w:rsidRPr="00DA77DD" w:rsidRDefault="008F5ED7" w:rsidP="008F5ED7">
      <w:pPr>
        <w:rPr>
          <w:b/>
          <w:bCs/>
          <w:sz w:val="28"/>
          <w:szCs w:val="28"/>
        </w:rPr>
      </w:pPr>
    </w:p>
    <w:p w14:paraId="1F6737E9" w14:textId="77777777" w:rsidR="008F5ED7" w:rsidRPr="00A03B7F" w:rsidRDefault="008F5ED7" w:rsidP="008F5ED7">
      <w:pPr>
        <w:rPr>
          <w:b/>
          <w:bCs/>
          <w:sz w:val="28"/>
          <w:szCs w:val="28"/>
        </w:rPr>
      </w:pPr>
    </w:p>
    <w:p w14:paraId="55D8A961" w14:textId="77777777" w:rsidR="008F5ED7" w:rsidRDefault="008F5ED7" w:rsidP="008F5ED7">
      <w:pPr>
        <w:rPr>
          <w:b/>
          <w:bCs/>
          <w:sz w:val="28"/>
          <w:szCs w:val="28"/>
        </w:rPr>
      </w:pPr>
      <w:r w:rsidRPr="00FD66FB">
        <w:rPr>
          <w:rFonts w:hint="eastAsia"/>
          <w:b/>
          <w:bCs/>
          <w:sz w:val="28"/>
          <w:szCs w:val="28"/>
        </w:rPr>
        <w:t>【事故報告】</w:t>
      </w:r>
    </w:p>
    <w:p w14:paraId="73E6CFDE" w14:textId="5BDCA18D" w:rsidR="008F5ED7" w:rsidRPr="0031470C" w:rsidRDefault="008F5ED7" w:rsidP="00DA77DD">
      <w:pPr>
        <w:ind w:left="275" w:hangingChars="100" w:hanging="275"/>
        <w:jc w:val="left"/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>〇</w:t>
      </w:r>
      <w:r w:rsidRPr="0031470C">
        <w:rPr>
          <w:rFonts w:hint="eastAsia"/>
          <w:b/>
          <w:bCs/>
          <w:sz w:val="28"/>
          <w:szCs w:val="28"/>
        </w:rPr>
        <w:t>5</w:t>
      </w:r>
      <w:r w:rsidRPr="0031470C">
        <w:rPr>
          <w:rFonts w:hint="eastAsia"/>
          <w:b/>
          <w:bCs/>
          <w:sz w:val="28"/>
          <w:szCs w:val="28"/>
        </w:rPr>
        <w:t>月</w:t>
      </w:r>
      <w:r w:rsidRPr="0031470C">
        <w:rPr>
          <w:rFonts w:hint="eastAsia"/>
          <w:b/>
          <w:bCs/>
          <w:sz w:val="28"/>
          <w:szCs w:val="28"/>
        </w:rPr>
        <w:t xml:space="preserve"> </w:t>
      </w:r>
      <w:r w:rsidRPr="0031470C">
        <w:rPr>
          <w:rFonts w:hint="eastAsia"/>
          <w:b/>
          <w:bCs/>
          <w:sz w:val="28"/>
          <w:szCs w:val="28"/>
        </w:rPr>
        <w:t xml:space="preserve">ひやりはっと報告書件数　</w:t>
      </w:r>
      <w:r w:rsidR="00DA77DD">
        <w:rPr>
          <w:rFonts w:hint="eastAsia"/>
          <w:b/>
          <w:bCs/>
          <w:sz w:val="28"/>
          <w:szCs w:val="28"/>
        </w:rPr>
        <w:t>６</w:t>
      </w:r>
      <w:r w:rsidRPr="0031470C">
        <w:rPr>
          <w:rFonts w:hint="eastAsia"/>
          <w:b/>
          <w:bCs/>
          <w:sz w:val="28"/>
          <w:szCs w:val="28"/>
        </w:rPr>
        <w:t>件</w:t>
      </w:r>
      <w:r w:rsidRPr="0031470C">
        <w:rPr>
          <w:rFonts w:hint="eastAsia"/>
          <w:b/>
          <w:bCs/>
          <w:sz w:val="28"/>
          <w:szCs w:val="28"/>
        </w:rPr>
        <w:br/>
      </w:r>
      <w:r w:rsidR="00DA77DD">
        <w:rPr>
          <w:rFonts w:hint="eastAsia"/>
          <w:b/>
          <w:bCs/>
          <w:sz w:val="28"/>
          <w:szCs w:val="28"/>
        </w:rPr>
        <w:t>物品忘れ５</w:t>
      </w:r>
      <w:r w:rsidRPr="0031470C">
        <w:rPr>
          <w:rFonts w:hint="eastAsia"/>
          <w:b/>
          <w:bCs/>
          <w:sz w:val="28"/>
          <w:szCs w:val="28"/>
        </w:rPr>
        <w:t>件</w:t>
      </w:r>
      <w:r w:rsidR="00DA77DD">
        <w:rPr>
          <w:rFonts w:hint="eastAsia"/>
          <w:b/>
          <w:bCs/>
          <w:sz w:val="28"/>
          <w:szCs w:val="28"/>
        </w:rPr>
        <w:t xml:space="preserve">　　身体１件</w:t>
      </w:r>
    </w:p>
    <w:p w14:paraId="78C16B7C" w14:textId="3A2E9223" w:rsidR="008F5ED7" w:rsidRPr="0031470C" w:rsidRDefault="008F5ED7" w:rsidP="00DA77DD">
      <w:pPr>
        <w:ind w:left="275" w:hangingChars="100" w:hanging="275"/>
        <w:jc w:val="left"/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>〇</w:t>
      </w:r>
      <w:r w:rsidRPr="0031470C">
        <w:rPr>
          <w:rFonts w:hint="eastAsia"/>
          <w:b/>
          <w:bCs/>
          <w:sz w:val="28"/>
          <w:szCs w:val="28"/>
        </w:rPr>
        <w:t>6</w:t>
      </w:r>
      <w:r w:rsidRPr="0031470C">
        <w:rPr>
          <w:rFonts w:hint="eastAsia"/>
          <w:b/>
          <w:bCs/>
          <w:sz w:val="28"/>
          <w:szCs w:val="28"/>
        </w:rPr>
        <w:t>月ひやりはっと報告書件数件</w:t>
      </w:r>
      <w:r w:rsidR="00DA77DD">
        <w:rPr>
          <w:rFonts w:hint="eastAsia"/>
          <w:b/>
          <w:bCs/>
          <w:sz w:val="28"/>
          <w:szCs w:val="28"/>
        </w:rPr>
        <w:t>８件</w:t>
      </w:r>
      <w:r w:rsidRPr="0031470C">
        <w:rPr>
          <w:rFonts w:hint="eastAsia"/>
          <w:b/>
          <w:bCs/>
          <w:sz w:val="28"/>
          <w:szCs w:val="28"/>
        </w:rPr>
        <w:br/>
      </w:r>
      <w:r w:rsidR="00DA77DD">
        <w:rPr>
          <w:rFonts w:hint="eastAsia"/>
          <w:b/>
          <w:bCs/>
          <w:sz w:val="28"/>
          <w:szCs w:val="28"/>
        </w:rPr>
        <w:t>忘れ物３</w:t>
      </w:r>
      <w:r w:rsidRPr="0031470C">
        <w:rPr>
          <w:rFonts w:hint="eastAsia"/>
          <w:b/>
          <w:bCs/>
          <w:sz w:val="28"/>
          <w:szCs w:val="28"/>
        </w:rPr>
        <w:t>件</w:t>
      </w:r>
      <w:r w:rsidR="00DA77DD">
        <w:rPr>
          <w:rFonts w:hint="eastAsia"/>
          <w:b/>
          <w:bCs/>
          <w:sz w:val="28"/>
          <w:szCs w:val="28"/>
        </w:rPr>
        <w:t xml:space="preserve">　　　身体４件　　物品１件</w:t>
      </w:r>
    </w:p>
    <w:p w14:paraId="2F456D5B" w14:textId="77777777" w:rsidR="008F5ED7" w:rsidRPr="002C4A5A" w:rsidRDefault="008F5ED7" w:rsidP="008F5ED7">
      <w:pPr>
        <w:jc w:val="left"/>
        <w:rPr>
          <w:b/>
          <w:bCs/>
          <w:sz w:val="28"/>
          <w:szCs w:val="28"/>
        </w:rPr>
      </w:pPr>
      <w:r w:rsidRPr="00E90395">
        <w:rPr>
          <w:rFonts w:hint="eastAsia"/>
          <w:b/>
          <w:bCs/>
          <w:sz w:val="28"/>
          <w:szCs w:val="28"/>
        </w:rPr>
        <w:t>【</w:t>
      </w:r>
      <w:r>
        <w:rPr>
          <w:rFonts w:hint="eastAsia"/>
          <w:b/>
          <w:bCs/>
          <w:sz w:val="28"/>
          <w:szCs w:val="28"/>
        </w:rPr>
        <w:t>活動報告</w:t>
      </w:r>
      <w:r w:rsidRPr="00E90395">
        <w:rPr>
          <w:rFonts w:hint="eastAsia"/>
          <w:b/>
          <w:bCs/>
          <w:sz w:val="28"/>
          <w:szCs w:val="28"/>
        </w:rPr>
        <w:t>】</w:t>
      </w:r>
    </w:p>
    <w:p w14:paraId="158118E6" w14:textId="77777777" w:rsidR="008F5ED7" w:rsidRDefault="008F5ED7" w:rsidP="008F5E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日常の活動、行事、レクに関して</w:t>
      </w:r>
    </w:p>
    <w:p w14:paraId="14A4E50E" w14:textId="77777777" w:rsidR="008F5ED7" w:rsidRPr="009942FD" w:rsidRDefault="008F5ED7" w:rsidP="008F5ED7">
      <w:pPr>
        <w:rPr>
          <w:sz w:val="28"/>
          <w:szCs w:val="28"/>
        </w:rPr>
      </w:pPr>
    </w:p>
    <w:p w14:paraId="14F41817" w14:textId="77777777" w:rsidR="008F5ED7" w:rsidRPr="00FD66FB" w:rsidRDefault="008F5ED7" w:rsidP="008F5ED7">
      <w:pPr>
        <w:rPr>
          <w:b/>
          <w:bCs/>
          <w:sz w:val="28"/>
          <w:szCs w:val="28"/>
        </w:rPr>
      </w:pPr>
      <w:r w:rsidRPr="00FD66FB">
        <w:rPr>
          <w:rFonts w:hint="eastAsia"/>
          <w:b/>
          <w:bCs/>
          <w:sz w:val="28"/>
          <w:szCs w:val="28"/>
        </w:rPr>
        <w:t>【職員の状況】</w:t>
      </w:r>
    </w:p>
    <w:p w14:paraId="734CE133" w14:textId="635C46BF" w:rsidR="008F5ED7" w:rsidRDefault="008F5ED7" w:rsidP="008F5ED7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５</w:t>
      </w:r>
      <w:r w:rsidRPr="006F4088">
        <w:rPr>
          <w:rFonts w:hint="eastAsia"/>
          <w:b/>
          <w:bCs/>
          <w:sz w:val="28"/>
          <w:szCs w:val="28"/>
        </w:rPr>
        <w:t>月末</w:t>
      </w:r>
      <w:r w:rsidRPr="00FD66FB">
        <w:rPr>
          <w:rFonts w:hint="eastAsia"/>
          <w:sz w:val="28"/>
          <w:szCs w:val="28"/>
        </w:rPr>
        <w:t xml:space="preserve">　職員数　</w:t>
      </w:r>
      <w:r w:rsidR="00DA77DD">
        <w:rPr>
          <w:rFonts w:hint="eastAsia"/>
          <w:sz w:val="28"/>
          <w:szCs w:val="28"/>
        </w:rPr>
        <w:t>１８</w:t>
      </w:r>
      <w:r w:rsidRPr="00FD66FB">
        <w:rPr>
          <w:rFonts w:hint="eastAsia"/>
          <w:sz w:val="28"/>
          <w:szCs w:val="28"/>
        </w:rPr>
        <w:t>名</w:t>
      </w:r>
      <w:r w:rsidR="00DA77DD">
        <w:rPr>
          <w:rFonts w:hint="eastAsia"/>
          <w:sz w:val="28"/>
          <w:szCs w:val="28"/>
        </w:rPr>
        <w:t>（ドライバー・清掃員含む）</w:t>
      </w:r>
    </w:p>
    <w:p w14:paraId="6768603B" w14:textId="0C71D76F" w:rsidR="008F5ED7" w:rsidRPr="00FD66FB" w:rsidRDefault="008F5ED7" w:rsidP="008F5ED7">
      <w:pPr>
        <w:ind w:firstLineChars="800" w:firstLine="2240"/>
        <w:rPr>
          <w:sz w:val="28"/>
          <w:szCs w:val="28"/>
        </w:rPr>
      </w:pPr>
      <w:r w:rsidRPr="00FD66FB">
        <w:rPr>
          <w:rFonts w:hint="eastAsia"/>
          <w:sz w:val="28"/>
          <w:szCs w:val="28"/>
        </w:rPr>
        <w:t>・入職者：</w:t>
      </w:r>
      <w:r w:rsidR="00DA77DD">
        <w:rPr>
          <w:rFonts w:hint="eastAsia"/>
          <w:sz w:val="28"/>
          <w:szCs w:val="28"/>
        </w:rPr>
        <w:t>１</w:t>
      </w:r>
      <w:r w:rsidRPr="00FD66FB">
        <w:rPr>
          <w:rFonts w:hint="eastAsia"/>
          <w:sz w:val="28"/>
          <w:szCs w:val="28"/>
        </w:rPr>
        <w:t>名・退職者：</w:t>
      </w:r>
      <w:r>
        <w:rPr>
          <w:rFonts w:hint="eastAsia"/>
          <w:sz w:val="28"/>
          <w:szCs w:val="28"/>
        </w:rPr>
        <w:t>１</w:t>
      </w:r>
      <w:r w:rsidRPr="00FD66FB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・異動者：０名</w:t>
      </w:r>
      <w:r w:rsidRPr="00FD66FB">
        <w:rPr>
          <w:rFonts w:hint="eastAsia"/>
          <w:sz w:val="28"/>
          <w:szCs w:val="28"/>
        </w:rPr>
        <w:t xml:space="preserve">　</w:t>
      </w:r>
    </w:p>
    <w:p w14:paraId="2A76336C" w14:textId="77777777" w:rsidR="00DA77DD" w:rsidRDefault="008F5ED7" w:rsidP="00DA77DD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６</w:t>
      </w:r>
      <w:r w:rsidRPr="006F4088">
        <w:rPr>
          <w:rFonts w:hint="eastAsia"/>
          <w:b/>
          <w:bCs/>
          <w:sz w:val="28"/>
          <w:szCs w:val="28"/>
        </w:rPr>
        <w:t>月末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D66FB">
        <w:rPr>
          <w:rFonts w:hint="eastAsia"/>
          <w:sz w:val="28"/>
          <w:szCs w:val="28"/>
        </w:rPr>
        <w:t xml:space="preserve">職員数　</w:t>
      </w:r>
      <w:r w:rsidR="00DA77DD">
        <w:rPr>
          <w:rFonts w:hint="eastAsia"/>
          <w:sz w:val="28"/>
          <w:szCs w:val="28"/>
        </w:rPr>
        <w:t>１８</w:t>
      </w:r>
      <w:r w:rsidRPr="00FD66FB">
        <w:rPr>
          <w:rFonts w:hint="eastAsia"/>
          <w:sz w:val="28"/>
          <w:szCs w:val="28"/>
        </w:rPr>
        <w:t>名</w:t>
      </w:r>
      <w:r w:rsidR="00DA77DD">
        <w:rPr>
          <w:rFonts w:hint="eastAsia"/>
          <w:sz w:val="28"/>
          <w:szCs w:val="28"/>
        </w:rPr>
        <w:t>（ドライバー・清掃員含む）</w:t>
      </w:r>
    </w:p>
    <w:p w14:paraId="0AF7F1C2" w14:textId="77777777" w:rsidR="008F5ED7" w:rsidRPr="008F6261" w:rsidRDefault="008F5ED7" w:rsidP="00DA77DD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Pr="00FD66FB">
        <w:rPr>
          <w:rFonts w:hint="eastAsia"/>
          <w:sz w:val="28"/>
          <w:szCs w:val="28"/>
        </w:rPr>
        <w:t>入職者：</w:t>
      </w:r>
      <w:r>
        <w:rPr>
          <w:rFonts w:hint="eastAsia"/>
          <w:sz w:val="28"/>
          <w:szCs w:val="28"/>
        </w:rPr>
        <w:t>0</w:t>
      </w:r>
      <w:r w:rsidRPr="00FD66FB">
        <w:rPr>
          <w:rFonts w:hint="eastAsia"/>
          <w:sz w:val="28"/>
          <w:szCs w:val="28"/>
        </w:rPr>
        <w:t>名・</w:t>
      </w:r>
      <w:r>
        <w:rPr>
          <w:rFonts w:hint="eastAsia"/>
          <w:sz w:val="28"/>
          <w:szCs w:val="28"/>
        </w:rPr>
        <w:t>退職者：０名・異動</w:t>
      </w:r>
      <w:r w:rsidRPr="00FD66FB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０</w:t>
      </w:r>
      <w:r w:rsidRPr="00FD66FB">
        <w:rPr>
          <w:rFonts w:hint="eastAsia"/>
          <w:sz w:val="28"/>
          <w:szCs w:val="28"/>
        </w:rPr>
        <w:t xml:space="preserve">名　</w:t>
      </w:r>
    </w:p>
    <w:p w14:paraId="65026216" w14:textId="77777777" w:rsidR="008F5ED7" w:rsidRPr="002B30B9" w:rsidRDefault="008F5ED7" w:rsidP="008F5ED7">
      <w:pPr>
        <w:rPr>
          <w:b/>
          <w:bCs/>
          <w:sz w:val="28"/>
          <w:szCs w:val="28"/>
        </w:rPr>
      </w:pPr>
    </w:p>
    <w:p w14:paraId="2779D231" w14:textId="77777777" w:rsidR="008F5ED7" w:rsidRDefault="008F5ED7" w:rsidP="008F5ED7">
      <w:pPr>
        <w:rPr>
          <w:sz w:val="28"/>
          <w:szCs w:val="28"/>
        </w:rPr>
      </w:pPr>
    </w:p>
    <w:p w14:paraId="0781605F" w14:textId="77777777" w:rsidR="008F5ED7" w:rsidRDefault="008F5ED7" w:rsidP="008F5ED7">
      <w:pPr>
        <w:rPr>
          <w:sz w:val="28"/>
          <w:szCs w:val="28"/>
        </w:rPr>
      </w:pPr>
    </w:p>
    <w:p w14:paraId="095AC354" w14:textId="77777777" w:rsidR="008F5ED7" w:rsidRDefault="008F5ED7" w:rsidP="008F5ED7">
      <w:pPr>
        <w:ind w:leftChars="100" w:left="1890" w:right="1256" w:hangingChars="600" w:hanging="1680"/>
        <w:jc w:val="center"/>
        <w:rPr>
          <w:sz w:val="28"/>
          <w:szCs w:val="28"/>
        </w:rPr>
      </w:pPr>
    </w:p>
    <w:p w14:paraId="2589266B" w14:textId="77777777" w:rsidR="008F5ED7" w:rsidRDefault="008F5ED7" w:rsidP="008F5ED7">
      <w:pPr>
        <w:ind w:leftChars="100" w:left="1890" w:right="1256" w:hangingChars="600" w:hanging="1680"/>
        <w:jc w:val="center"/>
        <w:rPr>
          <w:sz w:val="28"/>
          <w:szCs w:val="28"/>
        </w:rPr>
      </w:pPr>
    </w:p>
    <w:p w14:paraId="51622E20" w14:textId="77777777" w:rsidR="008F5ED7" w:rsidRDefault="008F5ED7" w:rsidP="008F5ED7">
      <w:pPr>
        <w:ind w:leftChars="100" w:left="1890" w:right="1256" w:hangingChars="600" w:hanging="1680"/>
        <w:jc w:val="center"/>
        <w:rPr>
          <w:sz w:val="28"/>
          <w:szCs w:val="28"/>
        </w:rPr>
      </w:pPr>
    </w:p>
    <w:p w14:paraId="7A04246F" w14:textId="3562FB36" w:rsidR="008F5ED7" w:rsidRPr="008F5ED7" w:rsidRDefault="008F5ED7" w:rsidP="008F5ED7">
      <w:pPr>
        <w:ind w:leftChars="100" w:left="1858" w:right="1256" w:hangingChars="600" w:hanging="1648"/>
        <w:jc w:val="center"/>
        <w:rPr>
          <w:rFonts w:hint="eastAsia"/>
          <w:b/>
          <w:bCs/>
          <w:sz w:val="28"/>
          <w:szCs w:val="28"/>
        </w:rPr>
      </w:pPr>
      <w:bookmarkStart w:id="1" w:name="_Hlk172185289"/>
    </w:p>
    <w:bookmarkEnd w:id="1"/>
    <w:p w14:paraId="123BB057" w14:textId="77777777" w:rsidR="008F5ED7" w:rsidRPr="008F5ED7" w:rsidRDefault="008F5ED7" w:rsidP="006D4B53">
      <w:pPr>
        <w:wordWrap w:val="0"/>
        <w:ind w:right="1256"/>
        <w:rPr>
          <w:b/>
          <w:bCs/>
          <w:sz w:val="32"/>
          <w:szCs w:val="32"/>
        </w:rPr>
      </w:pPr>
    </w:p>
    <w:sectPr w:rsidR="008F5ED7" w:rsidRPr="008F5ED7" w:rsidSect="00563221">
      <w:headerReference w:type="default" r:id="rId11"/>
      <w:footerReference w:type="first" r:id="rId12"/>
      <w:pgSz w:w="11906" w:h="16838" w:code="9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6EC78" w14:textId="77777777" w:rsidR="00BA42E3" w:rsidRDefault="00BA42E3">
      <w:r>
        <w:separator/>
      </w:r>
    </w:p>
    <w:p w14:paraId="69AA7901" w14:textId="77777777" w:rsidR="00BA42E3" w:rsidRDefault="00BA42E3"/>
  </w:endnote>
  <w:endnote w:type="continuationSeparator" w:id="0">
    <w:p w14:paraId="7945D7AB" w14:textId="77777777" w:rsidR="00BA42E3" w:rsidRDefault="00BA42E3">
      <w:r>
        <w:continuationSeparator/>
      </w:r>
    </w:p>
    <w:p w14:paraId="076FA8AC" w14:textId="77777777" w:rsidR="00BA42E3" w:rsidRDefault="00BA42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4E101" w14:textId="77777777" w:rsidR="00752FC4" w:rsidRDefault="00752FC4" w:rsidP="00752FC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02552" w14:textId="77777777" w:rsidR="00BA42E3" w:rsidRDefault="00BA42E3">
      <w:r>
        <w:separator/>
      </w:r>
    </w:p>
    <w:p w14:paraId="43C4A2B7" w14:textId="77777777" w:rsidR="00BA42E3" w:rsidRDefault="00BA42E3"/>
  </w:footnote>
  <w:footnote w:type="continuationSeparator" w:id="0">
    <w:p w14:paraId="31BCDFBB" w14:textId="77777777" w:rsidR="00BA42E3" w:rsidRDefault="00BA42E3">
      <w:r>
        <w:continuationSeparator/>
      </w:r>
    </w:p>
    <w:p w14:paraId="35DFD0DE" w14:textId="77777777" w:rsidR="00BA42E3" w:rsidRDefault="00BA42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81B13" w14:textId="77777777" w:rsidR="001B4EEF" w:rsidRDefault="001B4EEF" w:rsidP="001B4EEF">
    <w:pPr>
      <w:pStyle w:val="a5"/>
    </w:pPr>
    <w:r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245D715" wp14:editId="2C59396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グループ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フリーフォーム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フリーフォーム:図形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フリーフォーム:図形 23"/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フリーフォーム:図形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フリーフォーム:図形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フリーフォーム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フリーフォーム:図形 29" descr="文書の右下隅のフッター図形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フリーフォーム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412DDF2" id="グループ 2" o:spid="_x0000_s1026" alt="&quot;&quot;" style="position:absolute;left:0;text-align:left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">
              <v:shape id="フリーフォーム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8784c7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フリーフォーム:図形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84acb6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フリーフォーム:図形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5d739a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フリーフォーム:図形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8784c7 [3205]" stroked="f">
                <v:path arrowok="t" o:connecttype="custom" o:connectlocs="1070039,0;1070039,950237;0,950237" o:connectangles="0,0,0"/>
              </v:shape>
              <v:shape id="フリーフォーム:図形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5d739a [3206]" stroked="f">
                <v:path arrowok="t" o:connecttype="custom" o:connectlocs="1991837,0;1991837,238843;1991837,829191;925407,1776225;0,1776225" o:connectangles="0,0,0,0,0"/>
              </v:shape>
              <v:shape id="フリーフォーム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6997af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フリーフォーム:図形 29" o:spid="_x0000_s1033" alt="文書の右下隅のフッター図形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6f8183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フリーフォーム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ad84c6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14:paraId="674361D2" w14:textId="77777777" w:rsidR="001B4EEF" w:rsidRDefault="001B4E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90EB7"/>
    <w:multiLevelType w:val="hybridMultilevel"/>
    <w:tmpl w:val="E17ABA2E"/>
    <w:lvl w:ilvl="0" w:tplc="7F08FAD8">
      <w:start w:val="1"/>
      <w:numFmt w:val="decimalEnclosedCircle"/>
      <w:lvlText w:val="%1"/>
      <w:lvlJc w:val="left"/>
      <w:pPr>
        <w:ind w:left="2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20"/>
      </w:pPr>
    </w:lvl>
  </w:abstractNum>
  <w:abstractNum w:abstractNumId="11" w15:restartNumberingAfterBreak="0">
    <w:nsid w:val="0C084015"/>
    <w:multiLevelType w:val="hybridMultilevel"/>
    <w:tmpl w:val="34B20D90"/>
    <w:lvl w:ilvl="0" w:tplc="456E15A8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2" w15:restartNumberingAfterBreak="0">
    <w:nsid w:val="7EDA50FE"/>
    <w:multiLevelType w:val="hybridMultilevel"/>
    <w:tmpl w:val="4530D5CE"/>
    <w:lvl w:ilvl="0" w:tplc="62B07DC4">
      <w:start w:val="1"/>
      <w:numFmt w:val="decimalEnclosedCircle"/>
      <w:lvlText w:val="%1"/>
      <w:lvlJc w:val="left"/>
      <w:pPr>
        <w:ind w:left="2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0" w:hanging="420"/>
      </w:pPr>
    </w:lvl>
    <w:lvl w:ilvl="3" w:tplc="0409000F" w:tentative="1">
      <w:start w:val="1"/>
      <w:numFmt w:val="decimal"/>
      <w:lvlText w:val="%4."/>
      <w:lvlJc w:val="left"/>
      <w:pPr>
        <w:ind w:left="3900" w:hanging="420"/>
      </w:pPr>
    </w:lvl>
    <w:lvl w:ilvl="4" w:tplc="04090017" w:tentative="1">
      <w:start w:val="1"/>
      <w:numFmt w:val="aiueoFullWidth"/>
      <w:lvlText w:val="(%5)"/>
      <w:lvlJc w:val="left"/>
      <w:pPr>
        <w:ind w:left="4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0" w:hanging="420"/>
      </w:pPr>
    </w:lvl>
    <w:lvl w:ilvl="6" w:tplc="0409000F" w:tentative="1">
      <w:start w:val="1"/>
      <w:numFmt w:val="decimal"/>
      <w:lvlText w:val="%7."/>
      <w:lvlJc w:val="left"/>
      <w:pPr>
        <w:ind w:left="5160" w:hanging="420"/>
      </w:pPr>
    </w:lvl>
    <w:lvl w:ilvl="7" w:tplc="04090017" w:tentative="1">
      <w:start w:val="1"/>
      <w:numFmt w:val="aiueoFullWidth"/>
      <w:lvlText w:val="(%8)"/>
      <w:lvlJc w:val="left"/>
      <w:pPr>
        <w:ind w:left="5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20"/>
      </w:pPr>
    </w:lvl>
  </w:abstractNum>
  <w:num w:numId="1" w16cid:durableId="992828609">
    <w:abstractNumId w:val="9"/>
  </w:num>
  <w:num w:numId="2" w16cid:durableId="1603685892">
    <w:abstractNumId w:val="7"/>
  </w:num>
  <w:num w:numId="3" w16cid:durableId="1241790423">
    <w:abstractNumId w:val="6"/>
  </w:num>
  <w:num w:numId="4" w16cid:durableId="1463571359">
    <w:abstractNumId w:val="5"/>
  </w:num>
  <w:num w:numId="5" w16cid:durableId="1371028140">
    <w:abstractNumId w:val="4"/>
  </w:num>
  <w:num w:numId="6" w16cid:durableId="1855224756">
    <w:abstractNumId w:val="8"/>
  </w:num>
  <w:num w:numId="7" w16cid:durableId="307903354">
    <w:abstractNumId w:val="3"/>
  </w:num>
  <w:num w:numId="8" w16cid:durableId="400564231">
    <w:abstractNumId w:val="2"/>
  </w:num>
  <w:num w:numId="9" w16cid:durableId="240993949">
    <w:abstractNumId w:val="1"/>
  </w:num>
  <w:num w:numId="10" w16cid:durableId="2093617673">
    <w:abstractNumId w:val="0"/>
  </w:num>
  <w:num w:numId="11" w16cid:durableId="761029843">
    <w:abstractNumId w:val="10"/>
  </w:num>
  <w:num w:numId="12" w16cid:durableId="2091079529">
    <w:abstractNumId w:val="12"/>
  </w:num>
  <w:num w:numId="13" w16cid:durableId="5643387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C3"/>
    <w:rsid w:val="00002423"/>
    <w:rsid w:val="000060F7"/>
    <w:rsid w:val="000115CE"/>
    <w:rsid w:val="00022236"/>
    <w:rsid w:val="00062FFA"/>
    <w:rsid w:val="00070F91"/>
    <w:rsid w:val="00077CA1"/>
    <w:rsid w:val="000828F4"/>
    <w:rsid w:val="00082CAC"/>
    <w:rsid w:val="000947D1"/>
    <w:rsid w:val="000B1363"/>
    <w:rsid w:val="000C26BC"/>
    <w:rsid w:val="000D5E85"/>
    <w:rsid w:val="000E1274"/>
    <w:rsid w:val="000F51EC"/>
    <w:rsid w:val="000F67CE"/>
    <w:rsid w:val="000F7122"/>
    <w:rsid w:val="00150AC9"/>
    <w:rsid w:val="00155A68"/>
    <w:rsid w:val="001623C9"/>
    <w:rsid w:val="00162643"/>
    <w:rsid w:val="00181B77"/>
    <w:rsid w:val="00186AB7"/>
    <w:rsid w:val="00192303"/>
    <w:rsid w:val="00192FE5"/>
    <w:rsid w:val="001B4EEF"/>
    <w:rsid w:val="001B5D5F"/>
    <w:rsid w:val="001B689C"/>
    <w:rsid w:val="001B6A24"/>
    <w:rsid w:val="001B7623"/>
    <w:rsid w:val="001C7C73"/>
    <w:rsid w:val="001D0E80"/>
    <w:rsid w:val="001D5C11"/>
    <w:rsid w:val="001E5539"/>
    <w:rsid w:val="001F1588"/>
    <w:rsid w:val="00200635"/>
    <w:rsid w:val="002327E5"/>
    <w:rsid w:val="002357D2"/>
    <w:rsid w:val="00243DBD"/>
    <w:rsid w:val="00244B25"/>
    <w:rsid w:val="002539F3"/>
    <w:rsid w:val="00254E0D"/>
    <w:rsid w:val="002618BB"/>
    <w:rsid w:val="00280029"/>
    <w:rsid w:val="0028102C"/>
    <w:rsid w:val="00292E03"/>
    <w:rsid w:val="00292FD3"/>
    <w:rsid w:val="002A51B0"/>
    <w:rsid w:val="002A7524"/>
    <w:rsid w:val="002B30B9"/>
    <w:rsid w:val="002B3A7C"/>
    <w:rsid w:val="002C4A5A"/>
    <w:rsid w:val="002D0DAF"/>
    <w:rsid w:val="002F1FC5"/>
    <w:rsid w:val="0031470C"/>
    <w:rsid w:val="00322ADD"/>
    <w:rsid w:val="003360FB"/>
    <w:rsid w:val="0034007E"/>
    <w:rsid w:val="00343200"/>
    <w:rsid w:val="0038000D"/>
    <w:rsid w:val="0038068B"/>
    <w:rsid w:val="00385ACF"/>
    <w:rsid w:val="00390C20"/>
    <w:rsid w:val="003950E3"/>
    <w:rsid w:val="003B641F"/>
    <w:rsid w:val="003E353B"/>
    <w:rsid w:val="00401D17"/>
    <w:rsid w:val="00406793"/>
    <w:rsid w:val="00440F1A"/>
    <w:rsid w:val="00460D10"/>
    <w:rsid w:val="00477474"/>
    <w:rsid w:val="00480B7F"/>
    <w:rsid w:val="004A1893"/>
    <w:rsid w:val="004A1C3A"/>
    <w:rsid w:val="004C4A44"/>
    <w:rsid w:val="004F3363"/>
    <w:rsid w:val="005125BB"/>
    <w:rsid w:val="00516366"/>
    <w:rsid w:val="005264AB"/>
    <w:rsid w:val="00537F9C"/>
    <w:rsid w:val="00563221"/>
    <w:rsid w:val="00567622"/>
    <w:rsid w:val="00572222"/>
    <w:rsid w:val="00591865"/>
    <w:rsid w:val="005D3DA6"/>
    <w:rsid w:val="00603C49"/>
    <w:rsid w:val="00611867"/>
    <w:rsid w:val="006143D8"/>
    <w:rsid w:val="006949F5"/>
    <w:rsid w:val="006B4691"/>
    <w:rsid w:val="006D0645"/>
    <w:rsid w:val="006D4B53"/>
    <w:rsid w:val="006E3EFF"/>
    <w:rsid w:val="006F2629"/>
    <w:rsid w:val="006F4088"/>
    <w:rsid w:val="00715F4C"/>
    <w:rsid w:val="00744EA9"/>
    <w:rsid w:val="00752FC4"/>
    <w:rsid w:val="00757E9C"/>
    <w:rsid w:val="007A7623"/>
    <w:rsid w:val="007B4C91"/>
    <w:rsid w:val="007D38A6"/>
    <w:rsid w:val="007D4273"/>
    <w:rsid w:val="007D5D9C"/>
    <w:rsid w:val="007D70F7"/>
    <w:rsid w:val="00802787"/>
    <w:rsid w:val="00816BCB"/>
    <w:rsid w:val="00830C5F"/>
    <w:rsid w:val="008346A3"/>
    <w:rsid w:val="00834A33"/>
    <w:rsid w:val="00836E52"/>
    <w:rsid w:val="00841EB1"/>
    <w:rsid w:val="008672C9"/>
    <w:rsid w:val="00872B7E"/>
    <w:rsid w:val="008731D1"/>
    <w:rsid w:val="00883632"/>
    <w:rsid w:val="00887011"/>
    <w:rsid w:val="00893D19"/>
    <w:rsid w:val="00896EE1"/>
    <w:rsid w:val="008B33A9"/>
    <w:rsid w:val="008B48E6"/>
    <w:rsid w:val="008C1482"/>
    <w:rsid w:val="008D0AA7"/>
    <w:rsid w:val="008D157A"/>
    <w:rsid w:val="008E005B"/>
    <w:rsid w:val="008E1D3D"/>
    <w:rsid w:val="008F5ED7"/>
    <w:rsid w:val="008F6261"/>
    <w:rsid w:val="00904818"/>
    <w:rsid w:val="00912A0A"/>
    <w:rsid w:val="0093460C"/>
    <w:rsid w:val="009434E8"/>
    <w:rsid w:val="009468D3"/>
    <w:rsid w:val="00950205"/>
    <w:rsid w:val="00961B65"/>
    <w:rsid w:val="009942FD"/>
    <w:rsid w:val="00994439"/>
    <w:rsid w:val="009959DD"/>
    <w:rsid w:val="009A1336"/>
    <w:rsid w:val="009A3EF3"/>
    <w:rsid w:val="009C3394"/>
    <w:rsid w:val="009C700D"/>
    <w:rsid w:val="009C71D4"/>
    <w:rsid w:val="00A03B7F"/>
    <w:rsid w:val="00A153D6"/>
    <w:rsid w:val="00A17117"/>
    <w:rsid w:val="00A45D2A"/>
    <w:rsid w:val="00A4693C"/>
    <w:rsid w:val="00A60ACD"/>
    <w:rsid w:val="00A64619"/>
    <w:rsid w:val="00A7079A"/>
    <w:rsid w:val="00A72611"/>
    <w:rsid w:val="00A763AE"/>
    <w:rsid w:val="00A80ED2"/>
    <w:rsid w:val="00A84974"/>
    <w:rsid w:val="00A949F0"/>
    <w:rsid w:val="00AA5C13"/>
    <w:rsid w:val="00AA69C3"/>
    <w:rsid w:val="00AE3BB6"/>
    <w:rsid w:val="00B02208"/>
    <w:rsid w:val="00B15988"/>
    <w:rsid w:val="00B247FB"/>
    <w:rsid w:val="00B325CD"/>
    <w:rsid w:val="00B42670"/>
    <w:rsid w:val="00B60C71"/>
    <w:rsid w:val="00B613EB"/>
    <w:rsid w:val="00B62B7B"/>
    <w:rsid w:val="00B63133"/>
    <w:rsid w:val="00B86285"/>
    <w:rsid w:val="00BA0551"/>
    <w:rsid w:val="00BA42E3"/>
    <w:rsid w:val="00BC0F0A"/>
    <w:rsid w:val="00BC2109"/>
    <w:rsid w:val="00BC4D92"/>
    <w:rsid w:val="00BC5F1B"/>
    <w:rsid w:val="00BD2ADA"/>
    <w:rsid w:val="00BF3273"/>
    <w:rsid w:val="00BF7CC4"/>
    <w:rsid w:val="00C11980"/>
    <w:rsid w:val="00C15832"/>
    <w:rsid w:val="00C17675"/>
    <w:rsid w:val="00C17AB3"/>
    <w:rsid w:val="00C40B3F"/>
    <w:rsid w:val="00C5022E"/>
    <w:rsid w:val="00C56A39"/>
    <w:rsid w:val="00C649A9"/>
    <w:rsid w:val="00C73FAD"/>
    <w:rsid w:val="00C86F84"/>
    <w:rsid w:val="00C976EC"/>
    <w:rsid w:val="00CA5655"/>
    <w:rsid w:val="00CB0809"/>
    <w:rsid w:val="00CF318B"/>
    <w:rsid w:val="00CF4773"/>
    <w:rsid w:val="00CF6FA8"/>
    <w:rsid w:val="00D04123"/>
    <w:rsid w:val="00D06525"/>
    <w:rsid w:val="00D13306"/>
    <w:rsid w:val="00D149F1"/>
    <w:rsid w:val="00D20FEF"/>
    <w:rsid w:val="00D33F83"/>
    <w:rsid w:val="00D35567"/>
    <w:rsid w:val="00D36106"/>
    <w:rsid w:val="00D7612A"/>
    <w:rsid w:val="00D77480"/>
    <w:rsid w:val="00D877BA"/>
    <w:rsid w:val="00DA2BB7"/>
    <w:rsid w:val="00DA77DD"/>
    <w:rsid w:val="00DC04C8"/>
    <w:rsid w:val="00DC7840"/>
    <w:rsid w:val="00DC7F46"/>
    <w:rsid w:val="00DE7621"/>
    <w:rsid w:val="00E12F90"/>
    <w:rsid w:val="00E21DCF"/>
    <w:rsid w:val="00E37173"/>
    <w:rsid w:val="00E5098F"/>
    <w:rsid w:val="00E528F6"/>
    <w:rsid w:val="00E52AB6"/>
    <w:rsid w:val="00E55670"/>
    <w:rsid w:val="00E7450F"/>
    <w:rsid w:val="00E90395"/>
    <w:rsid w:val="00EB64EC"/>
    <w:rsid w:val="00F02E7A"/>
    <w:rsid w:val="00F35BEA"/>
    <w:rsid w:val="00F63CC6"/>
    <w:rsid w:val="00F71D73"/>
    <w:rsid w:val="00F763B1"/>
    <w:rsid w:val="00FA402E"/>
    <w:rsid w:val="00FB49C2"/>
    <w:rsid w:val="00FC456E"/>
    <w:rsid w:val="00FD2407"/>
    <w:rsid w:val="00FD26C3"/>
    <w:rsid w:val="00FD66FB"/>
    <w:rsid w:val="00FE78A5"/>
    <w:rsid w:val="00FF06F6"/>
    <w:rsid w:val="00FF200C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5C1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92733" w:themeColor="text2" w:themeShade="BF"/>
        <w:sz w:val="22"/>
        <w:szCs w:val="22"/>
        <w:lang w:val="en-US" w:eastAsia="ja-JP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D26C3"/>
    <w:pPr>
      <w:widowControl w:val="0"/>
      <w:spacing w:after="0" w:line="240" w:lineRule="auto"/>
      <w:jc w:val="both"/>
    </w:pPr>
    <w:rPr>
      <w:color w:val="auto"/>
      <w:kern w:val="2"/>
      <w:sz w:val="21"/>
    </w:rPr>
  </w:style>
  <w:style w:type="paragraph" w:styleId="1">
    <w:name w:val="heading 1"/>
    <w:basedOn w:val="a1"/>
    <w:next w:val="a1"/>
    <w:link w:val="10"/>
    <w:uiPriority w:val="9"/>
    <w:semiHidden/>
    <w:rsid w:val="000F51EC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3472" w:themeColor="accent2" w:themeShade="80"/>
      <w:kern w:val="0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kern w:val="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2222"/>
    <w:pPr>
      <w:keepNext/>
      <w:keepLines/>
      <w:widowControl/>
      <w:spacing w:before="40" w:line="276" w:lineRule="auto"/>
      <w:jc w:val="left"/>
      <w:outlineLvl w:val="2"/>
    </w:pPr>
    <w:rPr>
      <w:rFonts w:asciiTheme="majorHAnsi" w:eastAsiaTheme="majorEastAsia" w:hAnsiTheme="majorHAnsi" w:cstheme="majorBidi"/>
      <w:color w:val="593470" w:themeColor="accent1" w:themeShade="7F"/>
      <w:kern w:val="0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2222"/>
    <w:pPr>
      <w:keepNext/>
      <w:keepLines/>
      <w:widowControl/>
      <w:spacing w:before="40" w:line="276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864EA8" w:themeColor="accent1" w:themeShade="BF"/>
      <w:kern w:val="0"/>
      <w:sz w:val="22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2222"/>
    <w:pPr>
      <w:keepNext/>
      <w:keepLines/>
      <w:widowControl/>
      <w:spacing w:before="40" w:line="276" w:lineRule="auto"/>
      <w:jc w:val="left"/>
      <w:outlineLvl w:val="4"/>
    </w:pPr>
    <w:rPr>
      <w:rFonts w:asciiTheme="majorHAnsi" w:eastAsiaTheme="majorEastAsia" w:hAnsiTheme="majorHAnsi" w:cstheme="majorBidi"/>
      <w:color w:val="864EA8" w:themeColor="accent1" w:themeShade="BF"/>
      <w:kern w:val="0"/>
      <w:sz w:val="2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2222"/>
    <w:pPr>
      <w:keepNext/>
      <w:keepLines/>
      <w:widowControl/>
      <w:spacing w:before="40" w:line="276" w:lineRule="auto"/>
      <w:jc w:val="left"/>
      <w:outlineLvl w:val="5"/>
    </w:pPr>
    <w:rPr>
      <w:rFonts w:asciiTheme="majorHAnsi" w:eastAsiaTheme="majorEastAsia" w:hAnsiTheme="majorHAnsi" w:cstheme="majorBidi"/>
      <w:color w:val="593470" w:themeColor="accent1" w:themeShade="7F"/>
      <w:kern w:val="0"/>
      <w:sz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2222"/>
    <w:pPr>
      <w:keepNext/>
      <w:keepLines/>
      <w:widowControl/>
      <w:spacing w:before="4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7F"/>
      <w:kern w:val="0"/>
      <w:sz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2222"/>
    <w:pPr>
      <w:keepNext/>
      <w:keepLines/>
      <w:widowControl/>
      <w:spacing w:before="40" w:line="276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2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2222"/>
    <w:pPr>
      <w:keepNext/>
      <w:keepLines/>
      <w:widowControl/>
      <w:spacing w:before="4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B63133"/>
    <w:pPr>
      <w:widowControl/>
      <w:jc w:val="left"/>
    </w:pPr>
    <w:rPr>
      <w:rFonts w:eastAsia="Meiryo UI"/>
      <w:kern w:val="0"/>
      <w:sz w:val="22"/>
    </w:rPr>
  </w:style>
  <w:style w:type="character" w:customStyle="1" w:styleId="a6">
    <w:name w:val="ヘッダー (文字)"/>
    <w:basedOn w:val="a2"/>
    <w:link w:val="a5"/>
    <w:uiPriority w:val="99"/>
    <w:semiHidden/>
    <w:rsid w:val="00254E0D"/>
    <w:rPr>
      <w:color w:val="auto"/>
    </w:rPr>
  </w:style>
  <w:style w:type="paragraph" w:styleId="a7">
    <w:name w:val="footer"/>
    <w:basedOn w:val="a1"/>
    <w:link w:val="a8"/>
    <w:uiPriority w:val="99"/>
    <w:semiHidden/>
    <w:rsid w:val="00BC0F0A"/>
    <w:pPr>
      <w:widowControl/>
      <w:ind w:left="-720" w:right="-720"/>
      <w:jc w:val="center"/>
    </w:pPr>
    <w:rPr>
      <w:rFonts w:asciiTheme="majorHAnsi" w:eastAsia="Meiryo UI" w:hAnsiTheme="majorHAnsi"/>
      <w:color w:val="363472" w:themeColor="accent2" w:themeShade="80"/>
      <w:kern w:val="0"/>
      <w:sz w:val="22"/>
    </w:rPr>
  </w:style>
  <w:style w:type="character" w:customStyle="1" w:styleId="a8">
    <w:name w:val="フッター (文字)"/>
    <w:basedOn w:val="a2"/>
    <w:link w:val="a7"/>
    <w:uiPriority w:val="99"/>
    <w:semiHidden/>
    <w:rsid w:val="00254E0D"/>
    <w:rPr>
      <w:rFonts w:asciiTheme="majorHAnsi" w:hAnsiTheme="majorHAnsi"/>
      <w:color w:val="363472" w:themeColor="accent2" w:themeShade="80"/>
    </w:rPr>
  </w:style>
  <w:style w:type="character" w:styleId="a9">
    <w:name w:val="Placeholder Text"/>
    <w:basedOn w:val="a2"/>
    <w:uiPriority w:val="99"/>
    <w:semiHidden/>
    <w:rsid w:val="00912A0A"/>
    <w:rPr>
      <w:color w:val="578793" w:themeColor="accent5" w:themeShade="BF"/>
      <w:sz w:val="22"/>
    </w:rPr>
  </w:style>
  <w:style w:type="paragraph" w:customStyle="1" w:styleId="aa">
    <w:name w:val="連絡先情報"/>
    <w:basedOn w:val="a1"/>
    <w:uiPriority w:val="3"/>
    <w:qFormat/>
    <w:rsid w:val="00C976EC"/>
    <w:pPr>
      <w:widowControl/>
      <w:spacing w:line="276" w:lineRule="auto"/>
      <w:jc w:val="right"/>
    </w:pPr>
    <w:rPr>
      <w:rFonts w:eastAsia="Meiryo UI"/>
      <w:kern w:val="0"/>
      <w:sz w:val="22"/>
      <w:szCs w:val="18"/>
    </w:rPr>
  </w:style>
  <w:style w:type="paragraph" w:styleId="ab">
    <w:name w:val="Date"/>
    <w:basedOn w:val="a1"/>
    <w:next w:val="ac"/>
    <w:link w:val="ad"/>
    <w:uiPriority w:val="4"/>
    <w:unhideWhenUsed/>
    <w:qFormat/>
    <w:rsid w:val="00C976EC"/>
    <w:pPr>
      <w:widowControl/>
      <w:spacing w:before="720" w:after="960" w:line="276" w:lineRule="auto"/>
      <w:jc w:val="left"/>
    </w:pPr>
    <w:rPr>
      <w:rFonts w:eastAsia="Meiryo UI"/>
      <w:kern w:val="0"/>
      <w:sz w:val="22"/>
    </w:rPr>
  </w:style>
  <w:style w:type="character" w:customStyle="1" w:styleId="ad">
    <w:name w:val="日付 (文字)"/>
    <w:basedOn w:val="a2"/>
    <w:link w:val="ab"/>
    <w:uiPriority w:val="4"/>
    <w:rsid w:val="00C976EC"/>
    <w:rPr>
      <w:rFonts w:eastAsia="Meiryo UI"/>
      <w:color w:val="auto"/>
    </w:rPr>
  </w:style>
  <w:style w:type="paragraph" w:styleId="ae">
    <w:name w:val="Closing"/>
    <w:basedOn w:val="a1"/>
    <w:next w:val="af"/>
    <w:link w:val="af0"/>
    <w:uiPriority w:val="6"/>
    <w:unhideWhenUsed/>
    <w:qFormat/>
    <w:rsid w:val="00C976EC"/>
    <w:pPr>
      <w:widowControl/>
      <w:spacing w:after="960"/>
      <w:jc w:val="left"/>
    </w:pPr>
    <w:rPr>
      <w:rFonts w:eastAsia="Meiryo UI"/>
      <w:kern w:val="0"/>
      <w:sz w:val="22"/>
    </w:rPr>
  </w:style>
  <w:style w:type="character" w:customStyle="1" w:styleId="af0">
    <w:name w:val="結語 (文字)"/>
    <w:basedOn w:val="a2"/>
    <w:link w:val="ae"/>
    <w:uiPriority w:val="6"/>
    <w:rsid w:val="00C976EC"/>
    <w:rPr>
      <w:rFonts w:eastAsia="Meiryo UI"/>
      <w:color w:val="auto"/>
    </w:rPr>
  </w:style>
  <w:style w:type="character" w:customStyle="1" w:styleId="10">
    <w:name w:val="見出し 1 (文字)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363472" w:themeColor="accent2" w:themeShade="80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f1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1"/>
    <w:link w:val="af3"/>
    <w:uiPriority w:val="99"/>
    <w:semiHidden/>
    <w:unhideWhenUsed/>
    <w:rsid w:val="00572222"/>
    <w:pPr>
      <w:widowControl/>
      <w:jc w:val="left"/>
    </w:pPr>
    <w:rPr>
      <w:rFonts w:ascii="Segoe UI" w:eastAsia="Meiryo UI" w:hAnsi="Segoe UI" w:cs="Segoe UI"/>
      <w:kern w:val="0"/>
      <w:sz w:val="22"/>
      <w:szCs w:val="18"/>
    </w:rPr>
  </w:style>
  <w:style w:type="character" w:customStyle="1" w:styleId="af3">
    <w:name w:val="吹き出し (文字)"/>
    <w:basedOn w:val="a2"/>
    <w:link w:val="af2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4">
    <w:name w:val="Bibliography"/>
    <w:basedOn w:val="a1"/>
    <w:next w:val="a1"/>
    <w:uiPriority w:val="37"/>
    <w:semiHidden/>
    <w:unhideWhenUsed/>
    <w:rsid w:val="00572222"/>
    <w:pPr>
      <w:widowControl/>
      <w:spacing w:after="300" w:line="276" w:lineRule="auto"/>
      <w:jc w:val="left"/>
    </w:pPr>
    <w:rPr>
      <w:rFonts w:eastAsia="Meiryo UI"/>
      <w:kern w:val="0"/>
      <w:sz w:val="22"/>
    </w:rPr>
  </w:style>
  <w:style w:type="paragraph" w:styleId="af5">
    <w:name w:val="Block Text"/>
    <w:basedOn w:val="a1"/>
    <w:uiPriority w:val="99"/>
    <w:semiHidden/>
    <w:unhideWhenUsed/>
    <w:rsid w:val="000F51EC"/>
    <w:pPr>
      <w:widowControl/>
      <w:pBdr>
        <w:top w:val="single" w:sz="2" w:space="10" w:color="AD84C6" w:themeColor="accent1" w:frame="1"/>
        <w:left w:val="single" w:sz="2" w:space="10" w:color="AD84C6" w:themeColor="accent1" w:frame="1"/>
        <w:bottom w:val="single" w:sz="2" w:space="10" w:color="AD84C6" w:themeColor="accent1" w:frame="1"/>
        <w:right w:val="single" w:sz="2" w:space="10" w:color="AD84C6" w:themeColor="accent1" w:frame="1"/>
      </w:pBdr>
      <w:spacing w:after="300" w:line="276" w:lineRule="auto"/>
      <w:ind w:left="1152" w:right="1152"/>
      <w:jc w:val="left"/>
    </w:pPr>
    <w:rPr>
      <w:i/>
      <w:iCs/>
      <w:color w:val="864EA8" w:themeColor="accent1" w:themeShade="BF"/>
      <w:kern w:val="0"/>
      <w:sz w:val="22"/>
    </w:rPr>
  </w:style>
  <w:style w:type="paragraph" w:styleId="af6">
    <w:name w:val="Body Text"/>
    <w:basedOn w:val="a1"/>
    <w:link w:val="af7"/>
    <w:uiPriority w:val="99"/>
    <w:semiHidden/>
    <w:unhideWhenUsed/>
    <w:rsid w:val="00572222"/>
    <w:pPr>
      <w:widowControl/>
      <w:spacing w:after="120" w:line="276" w:lineRule="auto"/>
      <w:jc w:val="left"/>
    </w:pPr>
    <w:rPr>
      <w:rFonts w:eastAsia="Meiryo UI"/>
      <w:kern w:val="0"/>
      <w:sz w:val="22"/>
    </w:rPr>
  </w:style>
  <w:style w:type="character" w:customStyle="1" w:styleId="af7">
    <w:name w:val="本文 (文字)"/>
    <w:basedOn w:val="a2"/>
    <w:link w:val="a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2"/>
    <w:basedOn w:val="a1"/>
    <w:link w:val="24"/>
    <w:uiPriority w:val="99"/>
    <w:semiHidden/>
    <w:unhideWhenUsed/>
    <w:rsid w:val="00572222"/>
    <w:pPr>
      <w:widowControl/>
      <w:spacing w:after="120" w:line="480" w:lineRule="auto"/>
      <w:jc w:val="left"/>
    </w:pPr>
    <w:rPr>
      <w:rFonts w:eastAsia="Meiryo UI"/>
      <w:kern w:val="0"/>
      <w:sz w:val="22"/>
    </w:rPr>
  </w:style>
  <w:style w:type="character" w:customStyle="1" w:styleId="24">
    <w:name w:val="本文 2 (文字)"/>
    <w:basedOn w:val="a2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3"/>
    <w:basedOn w:val="a1"/>
    <w:link w:val="34"/>
    <w:uiPriority w:val="99"/>
    <w:semiHidden/>
    <w:unhideWhenUsed/>
    <w:rsid w:val="00572222"/>
    <w:pPr>
      <w:widowControl/>
      <w:spacing w:after="120" w:line="276" w:lineRule="auto"/>
      <w:jc w:val="left"/>
    </w:pPr>
    <w:rPr>
      <w:rFonts w:eastAsia="Meiryo UI"/>
      <w:kern w:val="0"/>
      <w:sz w:val="22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8">
    <w:name w:val="Body Text First Indent"/>
    <w:basedOn w:val="af6"/>
    <w:link w:val="af9"/>
    <w:uiPriority w:val="99"/>
    <w:semiHidden/>
    <w:unhideWhenUsed/>
    <w:rsid w:val="00572222"/>
    <w:pPr>
      <w:spacing w:after="300"/>
      <w:ind w:firstLine="360"/>
    </w:pPr>
  </w:style>
  <w:style w:type="character" w:customStyle="1" w:styleId="af9">
    <w:name w:val="本文字下げ (文字)"/>
    <w:basedOn w:val="af7"/>
    <w:link w:val="a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a">
    <w:name w:val="Body Text Indent"/>
    <w:basedOn w:val="a1"/>
    <w:link w:val="afb"/>
    <w:uiPriority w:val="99"/>
    <w:semiHidden/>
    <w:unhideWhenUsed/>
    <w:rsid w:val="00572222"/>
    <w:pPr>
      <w:widowControl/>
      <w:spacing w:after="120" w:line="276" w:lineRule="auto"/>
      <w:ind w:left="360"/>
      <w:jc w:val="left"/>
    </w:pPr>
    <w:rPr>
      <w:rFonts w:eastAsia="Meiryo UI"/>
      <w:kern w:val="0"/>
      <w:sz w:val="22"/>
    </w:rPr>
  </w:style>
  <w:style w:type="character" w:customStyle="1" w:styleId="afb">
    <w:name w:val="本文インデント (文字)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5">
    <w:name w:val="Body Text First Indent 2"/>
    <w:basedOn w:val="afa"/>
    <w:link w:val="26"/>
    <w:uiPriority w:val="99"/>
    <w:semiHidden/>
    <w:unhideWhenUsed/>
    <w:rsid w:val="00572222"/>
    <w:pPr>
      <w:spacing w:after="300"/>
      <w:ind w:firstLine="360"/>
    </w:pPr>
  </w:style>
  <w:style w:type="character" w:customStyle="1" w:styleId="26">
    <w:name w:val="本文字下げ 2 (文字)"/>
    <w:basedOn w:val="afb"/>
    <w:link w:val="2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7">
    <w:name w:val="Body Text Indent 2"/>
    <w:basedOn w:val="a1"/>
    <w:link w:val="28"/>
    <w:uiPriority w:val="99"/>
    <w:semiHidden/>
    <w:unhideWhenUsed/>
    <w:rsid w:val="00572222"/>
    <w:pPr>
      <w:widowControl/>
      <w:spacing w:after="120" w:line="480" w:lineRule="auto"/>
      <w:ind w:left="360"/>
      <w:jc w:val="left"/>
    </w:pPr>
    <w:rPr>
      <w:rFonts w:eastAsia="Meiryo UI"/>
      <w:kern w:val="0"/>
      <w:sz w:val="22"/>
    </w:rPr>
  </w:style>
  <w:style w:type="character" w:customStyle="1" w:styleId="28">
    <w:name w:val="本文インデント 2 (文字)"/>
    <w:basedOn w:val="a2"/>
    <w:link w:val="2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5">
    <w:name w:val="Body Text Indent 3"/>
    <w:basedOn w:val="a1"/>
    <w:link w:val="36"/>
    <w:uiPriority w:val="99"/>
    <w:semiHidden/>
    <w:unhideWhenUsed/>
    <w:rsid w:val="00572222"/>
    <w:pPr>
      <w:widowControl/>
      <w:spacing w:after="120" w:line="276" w:lineRule="auto"/>
      <w:ind w:left="360"/>
      <w:jc w:val="left"/>
    </w:pPr>
    <w:rPr>
      <w:rFonts w:eastAsia="Meiryo UI"/>
      <w:kern w:val="0"/>
      <w:sz w:val="22"/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c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d">
    <w:name w:val="caption"/>
    <w:basedOn w:val="a1"/>
    <w:next w:val="a1"/>
    <w:uiPriority w:val="35"/>
    <w:semiHidden/>
    <w:unhideWhenUsed/>
    <w:qFormat/>
    <w:rsid w:val="00572222"/>
    <w:pPr>
      <w:widowControl/>
      <w:spacing w:after="200"/>
      <w:jc w:val="left"/>
    </w:pPr>
    <w:rPr>
      <w:rFonts w:eastAsia="Meiryo UI"/>
      <w:i/>
      <w:iCs/>
      <w:color w:val="373545" w:themeColor="text2"/>
      <w:kern w:val="0"/>
      <w:sz w:val="22"/>
      <w:szCs w:val="18"/>
    </w:rPr>
  </w:style>
  <w:style w:type="table" w:styleId="14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6F3" w:themeFill="accent1" w:themeFillTint="33"/>
    </w:tcPr>
    <w:tblStylePr w:type="firstRow">
      <w:rPr>
        <w:b/>
        <w:bCs/>
      </w:rPr>
      <w:tblPr/>
      <w:tcPr>
        <w:shd w:val="clear" w:color="auto" w:fill="DECD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CD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64E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64EA8" w:themeFill="accent1" w:themeFillShade="BF"/>
      </w:tc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shd w:val="clear" w:color="auto" w:fill="D6C1E2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F3" w:themeFill="accent2" w:themeFillTint="33"/>
    </w:tcPr>
    <w:tblStylePr w:type="firstRow">
      <w:rPr>
        <w:b/>
        <w:bCs/>
      </w:rPr>
      <w:tblPr/>
      <w:tcPr>
        <w:shd w:val="clear" w:color="auto" w:fill="CECDE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DE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shd w:val="clear" w:color="auto" w:fill="C2C1E3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</w:rPr>
      <w:tblPr/>
      <w:tcPr>
        <w:shd w:val="clear" w:color="auto" w:fill="BDC6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6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AEF" w:themeFill="accent4" w:themeFillTint="33"/>
    </w:tcPr>
    <w:tblStylePr w:type="firstRow">
      <w:rPr>
        <w:b/>
        <w:bCs/>
      </w:rPr>
      <w:tblPr/>
      <w:tcPr>
        <w:shd w:val="clear" w:color="auto" w:fill="C3D5D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5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72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7288" w:themeFill="accent4" w:themeFillShade="BF"/>
      </w:tc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shd w:val="clear" w:color="auto" w:fill="B4CBD7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6E6" w:themeFill="accent6" w:themeFillTint="33"/>
    </w:tcPr>
    <w:tblStylePr w:type="firstRow">
      <w:rPr>
        <w:b/>
        <w:bCs/>
      </w:rPr>
      <w:tblPr/>
      <w:tcPr>
        <w:shd w:val="clear" w:color="auto" w:fill="C4CC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C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60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6061" w:themeFill="accent6" w:themeFillShade="BF"/>
      </w:tc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shd w:val="clear" w:color="auto" w:fill="B6C0C1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2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2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1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7A92" w:themeFill="accent4" w:themeFillShade="CC"/>
      </w:tcPr>
    </w:tblStylePr>
    <w:tblStylePr w:type="lastRow">
      <w:rPr>
        <w:b/>
        <w:bCs/>
        <w:color w:val="4E7A9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5B7A" w:themeFill="accent3" w:themeFillShade="CC"/>
      </w:tcPr>
    </w:tblStylePr>
    <w:tblStylePr w:type="lastRow">
      <w:rPr>
        <w:b/>
        <w:bCs/>
        <w:color w:val="4A5B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668" w:themeFill="accent6" w:themeFillShade="CC"/>
      </w:tcPr>
    </w:tblStylePr>
    <w:tblStylePr w:type="lastRow">
      <w:rPr>
        <w:b/>
        <w:bCs/>
        <w:color w:val="5866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AD84C6" w:themeColor="accent1"/>
        <w:bottom w:val="single" w:sz="4" w:space="0" w:color="AD84C6" w:themeColor="accent1"/>
        <w:right w:val="single" w:sz="4" w:space="0" w:color="AD84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2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3E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3E87" w:themeColor="accent1" w:themeShade="99"/>
          <w:insideV w:val="nil"/>
        </w:tcBorders>
        <w:shd w:val="clear" w:color="auto" w:fill="6B3E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3E87" w:themeFill="accent1" w:themeFillShade="99"/>
      </w:tcPr>
    </w:tblStylePr>
    <w:tblStylePr w:type="band1Vert">
      <w:tblPr/>
      <w:tcPr>
        <w:shd w:val="clear" w:color="auto" w:fill="DECDE8" w:themeFill="accent1" w:themeFillTint="66"/>
      </w:tcPr>
    </w:tblStylePr>
    <w:tblStylePr w:type="band1Horz">
      <w:tblPr/>
      <w:tcPr>
        <w:shd w:val="clear" w:color="auto" w:fill="D6C1E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8784C7" w:themeColor="accent2"/>
        <w:bottom w:val="single" w:sz="4" w:space="0" w:color="8784C7" w:themeColor="accent2"/>
        <w:right w:val="single" w:sz="4" w:space="0" w:color="8784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3E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3E88" w:themeColor="accent2" w:themeShade="99"/>
          <w:insideV w:val="nil"/>
        </w:tcBorders>
        <w:shd w:val="clear" w:color="auto" w:fill="413E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3E88" w:themeFill="accent2" w:themeFillShade="99"/>
      </w:tcPr>
    </w:tblStylePr>
    <w:tblStylePr w:type="band1Vert">
      <w:tblPr/>
      <w:tcPr>
        <w:shd w:val="clear" w:color="auto" w:fill="CECDE8" w:themeFill="accent2" w:themeFillTint="66"/>
      </w:tcPr>
    </w:tblStylePr>
    <w:tblStylePr w:type="band1Horz">
      <w:tblPr/>
      <w:tcPr>
        <w:shd w:val="clear" w:color="auto" w:fill="C2C1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97AF" w:themeColor="accent4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1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7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44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445C" w:themeColor="accent3" w:themeShade="99"/>
          <w:insideV w:val="nil"/>
        </w:tcBorders>
        <w:shd w:val="clear" w:color="auto" w:fill="3744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45C" w:themeFill="accent3" w:themeFillShade="99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D739A" w:themeColor="accent3"/>
        <w:left w:val="single" w:sz="4" w:space="0" w:color="6997AF" w:themeColor="accent4"/>
        <w:bottom w:val="single" w:sz="4" w:space="0" w:color="6997AF" w:themeColor="accent4"/>
        <w:right w:val="single" w:sz="4" w:space="0" w:color="6997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7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5B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5B6D" w:themeColor="accent4" w:themeShade="99"/>
          <w:insideV w:val="nil"/>
        </w:tcBorders>
        <w:shd w:val="clear" w:color="auto" w:fill="3A5B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5B6D" w:themeFill="accent4" w:themeFillShade="99"/>
      </w:tcPr>
    </w:tblStylePr>
    <w:tblStylePr w:type="band1Vert">
      <w:tblPr/>
      <w:tcPr>
        <w:shd w:val="clear" w:color="auto" w:fill="C3D5DF" w:themeFill="accent4" w:themeFillTint="66"/>
      </w:tcPr>
    </w:tblStylePr>
    <w:tblStylePr w:type="band1Horz">
      <w:tblPr/>
      <w:tcPr>
        <w:shd w:val="clear" w:color="auto" w:fill="B4CB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8183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6F8183" w:themeColor="accent6"/>
        <w:bottom w:val="single" w:sz="4" w:space="0" w:color="6F8183" w:themeColor="accent6"/>
        <w:right w:val="single" w:sz="4" w:space="0" w:color="6F818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D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D4E" w:themeColor="accent6" w:themeShade="99"/>
          <w:insideV w:val="nil"/>
        </w:tcBorders>
        <w:shd w:val="clear" w:color="auto" w:fill="424D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D4E" w:themeFill="accent6" w:themeFillShade="99"/>
      </w:tcPr>
    </w:tblStylePr>
    <w:tblStylePr w:type="band1Vert">
      <w:tblPr/>
      <w:tcPr>
        <w:shd w:val="clear" w:color="auto" w:fill="C4CCCD" w:themeFill="accent6" w:themeFillTint="66"/>
      </w:tcPr>
    </w:tblStylePr>
    <w:tblStylePr w:type="band1Horz">
      <w:tblPr/>
      <w:tcPr>
        <w:shd w:val="clear" w:color="auto" w:fill="B6C0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572222"/>
    <w:pPr>
      <w:widowControl/>
      <w:spacing w:after="300"/>
      <w:jc w:val="left"/>
    </w:pPr>
    <w:rPr>
      <w:rFonts w:eastAsia="Meiryo UI"/>
      <w:kern w:val="0"/>
      <w:sz w:val="22"/>
    </w:rPr>
  </w:style>
  <w:style w:type="character" w:customStyle="1" w:styleId="aff0">
    <w:name w:val="コメント文字列 (文字)"/>
    <w:basedOn w:val="a2"/>
    <w:link w:val="aff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72222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1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84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34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4E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84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3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4D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D739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39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56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97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4C5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72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818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40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60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</w:style>
  <w:style w:type="paragraph" w:styleId="aff3">
    <w:name w:val="Document Map"/>
    <w:basedOn w:val="a1"/>
    <w:link w:val="aff4"/>
    <w:uiPriority w:val="99"/>
    <w:semiHidden/>
    <w:unhideWhenUsed/>
    <w:rsid w:val="00572222"/>
    <w:pPr>
      <w:widowControl/>
      <w:jc w:val="left"/>
    </w:pPr>
    <w:rPr>
      <w:rFonts w:ascii="Segoe UI" w:eastAsia="Meiryo UI" w:hAnsi="Segoe UI" w:cs="Segoe UI"/>
      <w:kern w:val="0"/>
      <w:sz w:val="22"/>
      <w:szCs w:val="16"/>
    </w:rPr>
  </w:style>
  <w:style w:type="character" w:customStyle="1" w:styleId="aff4">
    <w:name w:val="見出しマップ (文字)"/>
    <w:basedOn w:val="a2"/>
    <w:link w:val="aff3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f5">
    <w:name w:val="E-mail Signature"/>
    <w:basedOn w:val="a1"/>
    <w:link w:val="aff6"/>
    <w:uiPriority w:val="99"/>
    <w:semiHidden/>
    <w:unhideWhenUsed/>
    <w:rsid w:val="00572222"/>
    <w:pPr>
      <w:widowControl/>
      <w:jc w:val="left"/>
    </w:pPr>
    <w:rPr>
      <w:rFonts w:eastAsia="Meiryo UI"/>
      <w:kern w:val="0"/>
      <w:sz w:val="22"/>
    </w:rPr>
  </w:style>
  <w:style w:type="character" w:customStyle="1" w:styleId="aff6">
    <w:name w:val="電子メール署名 (文字)"/>
    <w:basedOn w:val="a2"/>
    <w:link w:val="aff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7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8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572222"/>
    <w:pPr>
      <w:widowControl/>
      <w:jc w:val="left"/>
    </w:pPr>
    <w:rPr>
      <w:rFonts w:eastAsia="Meiryo UI"/>
      <w:kern w:val="0"/>
      <w:sz w:val="22"/>
    </w:rPr>
  </w:style>
  <w:style w:type="character" w:customStyle="1" w:styleId="affa">
    <w:name w:val="文末脚注文字列 (文字)"/>
    <w:basedOn w:val="a2"/>
    <w:link w:val="a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b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widowControl/>
      <w:ind w:left="2880"/>
      <w:jc w:val="left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572222"/>
    <w:pPr>
      <w:widowControl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ffd">
    <w:name w:val="FollowedHyperlink"/>
    <w:basedOn w:val="a2"/>
    <w:uiPriority w:val="99"/>
    <w:semiHidden/>
    <w:unhideWhenUsed/>
    <w:rsid w:val="000F51EC"/>
    <w:rPr>
      <w:color w:val="363472" w:themeColor="accent2" w:themeShade="80"/>
      <w:sz w:val="22"/>
      <w:u w:val="single"/>
    </w:rPr>
  </w:style>
  <w:style w:type="character" w:styleId="affe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572222"/>
    <w:pPr>
      <w:widowControl/>
      <w:jc w:val="left"/>
    </w:pPr>
    <w:rPr>
      <w:rFonts w:eastAsia="Meiryo UI"/>
      <w:kern w:val="0"/>
      <w:sz w:val="22"/>
    </w:rPr>
  </w:style>
  <w:style w:type="character" w:customStyle="1" w:styleId="afff0">
    <w:name w:val="脚注文字列 (文字)"/>
    <w:basedOn w:val="a2"/>
    <w:link w:val="afff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5">
    <w:name w:val="Grid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ECDE8" w:themeColor="accent1" w:themeTint="66"/>
        <w:left w:val="single" w:sz="4" w:space="0" w:color="DECDE8" w:themeColor="accent1" w:themeTint="66"/>
        <w:bottom w:val="single" w:sz="4" w:space="0" w:color="DECDE8" w:themeColor="accent1" w:themeTint="66"/>
        <w:right w:val="single" w:sz="4" w:space="0" w:color="DECDE8" w:themeColor="accent1" w:themeTint="66"/>
        <w:insideH w:val="single" w:sz="4" w:space="0" w:color="DECDE8" w:themeColor="accent1" w:themeTint="66"/>
        <w:insideV w:val="single" w:sz="4" w:space="0" w:color="DECD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ECDE8" w:themeColor="accent2" w:themeTint="66"/>
        <w:left w:val="single" w:sz="4" w:space="0" w:color="CECDE8" w:themeColor="accent2" w:themeTint="66"/>
        <w:bottom w:val="single" w:sz="4" w:space="0" w:color="CECDE8" w:themeColor="accent2" w:themeTint="66"/>
        <w:right w:val="single" w:sz="4" w:space="0" w:color="CECDE8" w:themeColor="accent2" w:themeTint="66"/>
        <w:insideH w:val="single" w:sz="4" w:space="0" w:color="CECDE8" w:themeColor="accent2" w:themeTint="66"/>
        <w:insideV w:val="single" w:sz="4" w:space="0" w:color="CECD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C6D7" w:themeColor="accent3" w:themeTint="66"/>
        <w:left w:val="single" w:sz="4" w:space="0" w:color="BDC6D7" w:themeColor="accent3" w:themeTint="66"/>
        <w:bottom w:val="single" w:sz="4" w:space="0" w:color="BDC6D7" w:themeColor="accent3" w:themeTint="66"/>
        <w:right w:val="single" w:sz="4" w:space="0" w:color="BDC6D7" w:themeColor="accent3" w:themeTint="66"/>
        <w:insideH w:val="single" w:sz="4" w:space="0" w:color="BDC6D7" w:themeColor="accent3" w:themeTint="66"/>
        <w:insideV w:val="single" w:sz="4" w:space="0" w:color="BDC6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D5DF" w:themeColor="accent4" w:themeTint="66"/>
        <w:left w:val="single" w:sz="4" w:space="0" w:color="C3D5DF" w:themeColor="accent4" w:themeTint="66"/>
        <w:bottom w:val="single" w:sz="4" w:space="0" w:color="C3D5DF" w:themeColor="accent4" w:themeTint="66"/>
        <w:right w:val="single" w:sz="4" w:space="0" w:color="C3D5DF" w:themeColor="accent4" w:themeTint="66"/>
        <w:insideH w:val="single" w:sz="4" w:space="0" w:color="C3D5DF" w:themeColor="accent4" w:themeTint="66"/>
        <w:insideV w:val="single" w:sz="4" w:space="0" w:color="C3D5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4CCCD" w:themeColor="accent6" w:themeTint="66"/>
        <w:left w:val="single" w:sz="4" w:space="0" w:color="C4CCCD" w:themeColor="accent6" w:themeTint="66"/>
        <w:bottom w:val="single" w:sz="4" w:space="0" w:color="C4CCCD" w:themeColor="accent6" w:themeTint="66"/>
        <w:right w:val="single" w:sz="4" w:space="0" w:color="C4CCCD" w:themeColor="accent6" w:themeTint="66"/>
        <w:insideH w:val="single" w:sz="4" w:space="0" w:color="C4CCCD" w:themeColor="accent6" w:themeTint="66"/>
        <w:insideV w:val="single" w:sz="4" w:space="0" w:color="C4CC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DB5DC" w:themeColor="accent1" w:themeTint="99"/>
        <w:bottom w:val="single" w:sz="2" w:space="0" w:color="CDB5DC" w:themeColor="accent1" w:themeTint="99"/>
        <w:insideH w:val="single" w:sz="2" w:space="0" w:color="CDB5DC" w:themeColor="accent1" w:themeTint="99"/>
        <w:insideV w:val="single" w:sz="2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B5D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B5D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2-2">
    <w:name w:val="Grid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6B5DD" w:themeColor="accent2" w:themeTint="99"/>
        <w:bottom w:val="single" w:sz="2" w:space="0" w:color="B6B5DD" w:themeColor="accent2" w:themeTint="99"/>
        <w:insideH w:val="single" w:sz="2" w:space="0" w:color="B6B5DD" w:themeColor="accent2" w:themeTint="99"/>
        <w:insideV w:val="single" w:sz="2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5D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2-3">
    <w:name w:val="Grid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CAAC3" w:themeColor="accent3" w:themeTint="99"/>
        <w:bottom w:val="single" w:sz="2" w:space="0" w:color="9CAAC3" w:themeColor="accent3" w:themeTint="99"/>
        <w:insideH w:val="single" w:sz="2" w:space="0" w:color="9CAAC3" w:themeColor="accent3" w:themeTint="99"/>
        <w:insideV w:val="single" w:sz="2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AA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2-4">
    <w:name w:val="Grid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C0CF" w:themeColor="accent4" w:themeTint="99"/>
        <w:bottom w:val="single" w:sz="2" w:space="0" w:color="A5C0CF" w:themeColor="accent4" w:themeTint="99"/>
        <w:insideH w:val="single" w:sz="2" w:space="0" w:color="A5C0CF" w:themeColor="accent4" w:themeTint="99"/>
        <w:insideV w:val="single" w:sz="2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C0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C0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2-5">
    <w:name w:val="Grid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2-6">
    <w:name w:val="Grid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7B3B5" w:themeColor="accent6" w:themeTint="99"/>
        <w:bottom w:val="single" w:sz="2" w:space="0" w:color="A7B3B5" w:themeColor="accent6" w:themeTint="99"/>
        <w:insideH w:val="single" w:sz="2" w:space="0" w:color="A7B3B5" w:themeColor="accent6" w:themeTint="99"/>
        <w:insideV w:val="single" w:sz="2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3B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3B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37">
    <w:name w:val="Grid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bottom w:val="single" w:sz="4" w:space="0" w:color="CDB5DC" w:themeColor="accent1" w:themeTint="99"/>
        </w:tcBorders>
      </w:tcPr>
    </w:tblStylePr>
    <w:tblStylePr w:type="nwCell">
      <w:tblPr/>
      <w:tcPr>
        <w:tcBorders>
          <w:bottom w:val="single" w:sz="4" w:space="0" w:color="CDB5DC" w:themeColor="accent1" w:themeTint="99"/>
        </w:tcBorders>
      </w:tcPr>
    </w:tblStylePr>
    <w:tblStylePr w:type="seCell">
      <w:tblPr/>
      <w:tcPr>
        <w:tcBorders>
          <w:top w:val="single" w:sz="4" w:space="0" w:color="CDB5DC" w:themeColor="accent1" w:themeTint="99"/>
        </w:tcBorders>
      </w:tcPr>
    </w:tblStylePr>
    <w:tblStylePr w:type="swCell">
      <w:tblPr/>
      <w:tcPr>
        <w:tcBorders>
          <w:top w:val="single" w:sz="4" w:space="0" w:color="CDB5DC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bottom w:val="single" w:sz="4" w:space="0" w:color="9CAAC3" w:themeColor="accent3" w:themeTint="99"/>
        </w:tcBorders>
      </w:tcPr>
    </w:tblStylePr>
    <w:tblStylePr w:type="nwCell">
      <w:tblPr/>
      <w:tcPr>
        <w:tcBorders>
          <w:bottom w:val="single" w:sz="4" w:space="0" w:color="9CAAC3" w:themeColor="accent3" w:themeTint="99"/>
        </w:tcBorders>
      </w:tcPr>
    </w:tblStylePr>
    <w:tblStylePr w:type="seCell">
      <w:tblPr/>
      <w:tcPr>
        <w:tcBorders>
          <w:top w:val="single" w:sz="4" w:space="0" w:color="9CAAC3" w:themeColor="accent3" w:themeTint="99"/>
        </w:tcBorders>
      </w:tcPr>
    </w:tblStylePr>
    <w:tblStylePr w:type="swCell">
      <w:tblPr/>
      <w:tcPr>
        <w:tcBorders>
          <w:top w:val="single" w:sz="4" w:space="0" w:color="9CAAC3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bottom w:val="single" w:sz="4" w:space="0" w:color="A5C0CF" w:themeColor="accent4" w:themeTint="99"/>
        </w:tcBorders>
      </w:tcPr>
    </w:tblStylePr>
    <w:tblStylePr w:type="nwCell">
      <w:tblPr/>
      <w:tcPr>
        <w:tcBorders>
          <w:bottom w:val="single" w:sz="4" w:space="0" w:color="A5C0CF" w:themeColor="accent4" w:themeTint="99"/>
        </w:tcBorders>
      </w:tcPr>
    </w:tblStylePr>
    <w:tblStylePr w:type="seCell">
      <w:tblPr/>
      <w:tcPr>
        <w:tcBorders>
          <w:top w:val="single" w:sz="4" w:space="0" w:color="A5C0CF" w:themeColor="accent4" w:themeTint="99"/>
        </w:tcBorders>
      </w:tcPr>
    </w:tblStylePr>
    <w:tblStylePr w:type="swCell">
      <w:tblPr/>
      <w:tcPr>
        <w:tcBorders>
          <w:top w:val="single" w:sz="4" w:space="0" w:color="A5C0CF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bottom w:val="single" w:sz="4" w:space="0" w:color="A7B3B5" w:themeColor="accent6" w:themeTint="99"/>
        </w:tcBorders>
      </w:tcPr>
    </w:tblStylePr>
    <w:tblStylePr w:type="nwCell">
      <w:tblPr/>
      <w:tcPr>
        <w:tcBorders>
          <w:bottom w:val="single" w:sz="4" w:space="0" w:color="A7B3B5" w:themeColor="accent6" w:themeTint="99"/>
        </w:tcBorders>
      </w:tcPr>
    </w:tblStylePr>
    <w:tblStylePr w:type="seCell">
      <w:tblPr/>
      <w:tcPr>
        <w:tcBorders>
          <w:top w:val="single" w:sz="4" w:space="0" w:color="A7B3B5" w:themeColor="accent6" w:themeTint="99"/>
        </w:tcBorders>
      </w:tcPr>
    </w:tblStylePr>
    <w:tblStylePr w:type="swCell">
      <w:tblPr/>
      <w:tcPr>
        <w:tcBorders>
          <w:top w:val="single" w:sz="4" w:space="0" w:color="A7B3B5" w:themeColor="accent6" w:themeTint="99"/>
        </w:tcBorders>
      </w:tcPr>
    </w:tblStylePr>
  </w:style>
  <w:style w:type="table" w:styleId="43">
    <w:name w:val="Grid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4-2">
    <w:name w:val="Grid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4-3">
    <w:name w:val="Grid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39A" w:themeColor="accent3"/>
          <w:left w:val="single" w:sz="4" w:space="0" w:color="5D739A" w:themeColor="accent3"/>
          <w:bottom w:val="single" w:sz="4" w:space="0" w:color="5D739A" w:themeColor="accent3"/>
          <w:right w:val="single" w:sz="4" w:space="0" w:color="5D739A" w:themeColor="accent3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4-4">
    <w:name w:val="Grid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97AF" w:themeColor="accent4"/>
          <w:left w:val="single" w:sz="4" w:space="0" w:color="6997AF" w:themeColor="accent4"/>
          <w:bottom w:val="single" w:sz="4" w:space="0" w:color="6997AF" w:themeColor="accent4"/>
          <w:right w:val="single" w:sz="4" w:space="0" w:color="6997AF" w:themeColor="accent4"/>
          <w:insideH w:val="nil"/>
          <w:insideV w:val="nil"/>
        </w:tcBorders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4-5">
    <w:name w:val="Grid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4-6">
    <w:name w:val="Grid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183" w:themeColor="accent6"/>
          <w:left w:val="single" w:sz="4" w:space="0" w:color="6F8183" w:themeColor="accent6"/>
          <w:bottom w:val="single" w:sz="4" w:space="0" w:color="6F8183" w:themeColor="accent6"/>
          <w:right w:val="single" w:sz="4" w:space="0" w:color="6F8183" w:themeColor="accent6"/>
          <w:insideH w:val="nil"/>
          <w:insideV w:val="nil"/>
        </w:tcBorders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53">
    <w:name w:val="Grid Table 5 Dark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band1Vert">
      <w:tblPr/>
      <w:tcPr>
        <w:shd w:val="clear" w:color="auto" w:fill="DECDE8" w:themeFill="accent1" w:themeFillTint="66"/>
      </w:tcPr>
    </w:tblStylePr>
    <w:tblStylePr w:type="band1Horz">
      <w:tblPr/>
      <w:tcPr>
        <w:shd w:val="clear" w:color="auto" w:fill="DECDE8" w:themeFill="accent1" w:themeFillTint="66"/>
      </w:tcPr>
    </w:tblStylePr>
  </w:style>
  <w:style w:type="table" w:styleId="5-2">
    <w:name w:val="Grid Table 5 Dark Accent 2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band1Vert">
      <w:tblPr/>
      <w:tcPr>
        <w:shd w:val="clear" w:color="auto" w:fill="CECDE8" w:themeFill="accent2" w:themeFillTint="66"/>
      </w:tcPr>
    </w:tblStylePr>
    <w:tblStylePr w:type="band1Horz">
      <w:tblPr/>
      <w:tcPr>
        <w:shd w:val="clear" w:color="auto" w:fill="CECDE8" w:themeFill="accent2" w:themeFillTint="66"/>
      </w:tcPr>
    </w:tblStylePr>
  </w:style>
  <w:style w:type="table" w:styleId="5-3">
    <w:name w:val="Grid Table 5 Dark Accent 3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BDC6D7" w:themeFill="accent3" w:themeFillTint="66"/>
      </w:tcPr>
    </w:tblStylePr>
  </w:style>
  <w:style w:type="table" w:styleId="5-4">
    <w:name w:val="Grid Table 5 Dark Accent 4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A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97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97AF" w:themeFill="accent4"/>
      </w:tcPr>
    </w:tblStylePr>
    <w:tblStylePr w:type="band1Vert">
      <w:tblPr/>
      <w:tcPr>
        <w:shd w:val="clear" w:color="auto" w:fill="C3D5DF" w:themeFill="accent4" w:themeFillTint="66"/>
      </w:tcPr>
    </w:tblStylePr>
    <w:tblStylePr w:type="band1Horz">
      <w:tblPr/>
      <w:tcPr>
        <w:shd w:val="clear" w:color="auto" w:fill="C3D5DF" w:themeFill="accent4" w:themeFillTint="66"/>
      </w:tcPr>
    </w:tblStylePr>
  </w:style>
  <w:style w:type="table" w:styleId="5-5">
    <w:name w:val="Grid Table 5 Dark Accent 5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5-6">
    <w:name w:val="Grid Table 5 Dark Accent 6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6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8183" w:themeFill="accent6"/>
      </w:tcPr>
    </w:tblStylePr>
    <w:tblStylePr w:type="band1Vert">
      <w:tblPr/>
      <w:tcPr>
        <w:shd w:val="clear" w:color="auto" w:fill="C4CCCD" w:themeFill="accent6" w:themeFillTint="66"/>
      </w:tcPr>
    </w:tblStylePr>
    <w:tblStylePr w:type="band1Horz">
      <w:tblPr/>
      <w:tcPr>
        <w:shd w:val="clear" w:color="auto" w:fill="C4CCCD" w:themeFill="accent6" w:themeFillTint="66"/>
      </w:tcPr>
    </w:tblStylePr>
  </w:style>
  <w:style w:type="table" w:styleId="61">
    <w:name w:val="Grid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6-2">
    <w:name w:val="Grid Table 6 Colorful Accent 2"/>
    <w:basedOn w:val="a3"/>
    <w:uiPriority w:val="51"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6-3">
    <w:name w:val="Grid Table 6 Colorful Accent 3"/>
    <w:basedOn w:val="a3"/>
    <w:uiPriority w:val="51"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6-4">
    <w:name w:val="Grid Table 6 Colorful Accent 4"/>
    <w:basedOn w:val="a3"/>
    <w:uiPriority w:val="51"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6-5">
    <w:name w:val="Grid Table 6 Colorful Accent 5"/>
    <w:basedOn w:val="a3"/>
    <w:uiPriority w:val="51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6-6">
    <w:name w:val="Grid Table 6 Colorful Accent 6"/>
    <w:basedOn w:val="a3"/>
    <w:uiPriority w:val="51"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71">
    <w:name w:val="Grid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bottom w:val="single" w:sz="4" w:space="0" w:color="CDB5DC" w:themeColor="accent1" w:themeTint="99"/>
        </w:tcBorders>
      </w:tcPr>
    </w:tblStylePr>
    <w:tblStylePr w:type="nwCell">
      <w:tblPr/>
      <w:tcPr>
        <w:tcBorders>
          <w:bottom w:val="single" w:sz="4" w:space="0" w:color="CDB5DC" w:themeColor="accent1" w:themeTint="99"/>
        </w:tcBorders>
      </w:tcPr>
    </w:tblStylePr>
    <w:tblStylePr w:type="seCell">
      <w:tblPr/>
      <w:tcPr>
        <w:tcBorders>
          <w:top w:val="single" w:sz="4" w:space="0" w:color="CDB5DC" w:themeColor="accent1" w:themeTint="99"/>
        </w:tcBorders>
      </w:tcPr>
    </w:tblStylePr>
    <w:tblStylePr w:type="swCell">
      <w:tblPr/>
      <w:tcPr>
        <w:tcBorders>
          <w:top w:val="single" w:sz="4" w:space="0" w:color="CDB5DC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bottom w:val="single" w:sz="4" w:space="0" w:color="9CAAC3" w:themeColor="accent3" w:themeTint="99"/>
        </w:tcBorders>
      </w:tcPr>
    </w:tblStylePr>
    <w:tblStylePr w:type="nwCell">
      <w:tblPr/>
      <w:tcPr>
        <w:tcBorders>
          <w:bottom w:val="single" w:sz="4" w:space="0" w:color="9CAAC3" w:themeColor="accent3" w:themeTint="99"/>
        </w:tcBorders>
      </w:tcPr>
    </w:tblStylePr>
    <w:tblStylePr w:type="seCell">
      <w:tblPr/>
      <w:tcPr>
        <w:tcBorders>
          <w:top w:val="single" w:sz="4" w:space="0" w:color="9CAAC3" w:themeColor="accent3" w:themeTint="99"/>
        </w:tcBorders>
      </w:tcPr>
    </w:tblStylePr>
    <w:tblStylePr w:type="swCell">
      <w:tblPr/>
      <w:tcPr>
        <w:tcBorders>
          <w:top w:val="single" w:sz="4" w:space="0" w:color="9CAAC3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bottom w:val="single" w:sz="4" w:space="0" w:color="A5C0CF" w:themeColor="accent4" w:themeTint="99"/>
        </w:tcBorders>
      </w:tcPr>
    </w:tblStylePr>
    <w:tblStylePr w:type="nwCell">
      <w:tblPr/>
      <w:tcPr>
        <w:tcBorders>
          <w:bottom w:val="single" w:sz="4" w:space="0" w:color="A5C0CF" w:themeColor="accent4" w:themeTint="99"/>
        </w:tcBorders>
      </w:tcPr>
    </w:tblStylePr>
    <w:tblStylePr w:type="seCell">
      <w:tblPr/>
      <w:tcPr>
        <w:tcBorders>
          <w:top w:val="single" w:sz="4" w:space="0" w:color="A5C0CF" w:themeColor="accent4" w:themeTint="99"/>
        </w:tcBorders>
      </w:tcPr>
    </w:tblStylePr>
    <w:tblStylePr w:type="swCell">
      <w:tblPr/>
      <w:tcPr>
        <w:tcBorders>
          <w:top w:val="single" w:sz="4" w:space="0" w:color="A5C0CF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bottom w:val="single" w:sz="4" w:space="0" w:color="A7B3B5" w:themeColor="accent6" w:themeTint="99"/>
        </w:tcBorders>
      </w:tcPr>
    </w:tblStylePr>
    <w:tblStylePr w:type="nwCell">
      <w:tblPr/>
      <w:tcPr>
        <w:tcBorders>
          <w:bottom w:val="single" w:sz="4" w:space="0" w:color="A7B3B5" w:themeColor="accent6" w:themeTint="99"/>
        </w:tcBorders>
      </w:tcPr>
    </w:tblStylePr>
    <w:tblStylePr w:type="seCell">
      <w:tblPr/>
      <w:tcPr>
        <w:tcBorders>
          <w:top w:val="single" w:sz="4" w:space="0" w:color="A7B3B5" w:themeColor="accent6" w:themeTint="99"/>
        </w:tcBorders>
      </w:tcPr>
    </w:tblStylePr>
    <w:tblStylePr w:type="swCell">
      <w:tblPr/>
      <w:tcPr>
        <w:tcBorders>
          <w:top w:val="single" w:sz="4" w:space="0" w:color="A7B3B5" w:themeColor="accent6" w:themeTint="99"/>
        </w:tcBorders>
      </w:tcPr>
    </w:tblStylePr>
  </w:style>
  <w:style w:type="character" w:customStyle="1" w:styleId="32">
    <w:name w:val="見出し 3 (文字)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593470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2">
    <w:name w:val="見出し 4 (文字)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864EA8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2">
    <w:name w:val="見出し 5 (文字)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864EA8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0">
    <w:name w:val="見出し 6 (文字)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593470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0">
    <w:name w:val="見出し 7 (文字)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593470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0">
    <w:name w:val="見出し 8 (文字)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0">
    <w:name w:val="見出し 9 (文字)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572222"/>
    <w:pPr>
      <w:widowControl/>
      <w:jc w:val="left"/>
    </w:pPr>
    <w:rPr>
      <w:rFonts w:eastAsia="Meiryo UI"/>
      <w:i/>
      <w:iCs/>
      <w:kern w:val="0"/>
      <w:sz w:val="22"/>
    </w:rPr>
  </w:style>
  <w:style w:type="character" w:customStyle="1" w:styleId="HTML1">
    <w:name w:val="HTML アドレス (文字)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2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72222"/>
    <w:pPr>
      <w:widowControl/>
      <w:jc w:val="left"/>
    </w:pPr>
    <w:rPr>
      <w:rFonts w:ascii="Consolas" w:eastAsia="Meiryo UI" w:hAnsi="Consolas"/>
      <w:kern w:val="0"/>
      <w:sz w:val="22"/>
    </w:rPr>
  </w:style>
  <w:style w:type="character" w:customStyle="1" w:styleId="HTML7">
    <w:name w:val="HTML 書式付き (文字)"/>
    <w:basedOn w:val="a2"/>
    <w:link w:val="HTML6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8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afff1">
    <w:name w:val="Hyperlink"/>
    <w:basedOn w:val="a2"/>
    <w:uiPriority w:val="99"/>
    <w:semiHidden/>
    <w:unhideWhenUsed/>
    <w:rsid w:val="000F51EC"/>
    <w:rPr>
      <w:color w:val="314C5B" w:themeColor="accent4" w:themeShade="80"/>
      <w:sz w:val="22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572222"/>
    <w:pPr>
      <w:widowControl/>
      <w:ind w:left="200" w:hanging="200"/>
      <w:jc w:val="left"/>
    </w:pPr>
    <w:rPr>
      <w:rFonts w:eastAsia="Meiryo UI"/>
      <w:kern w:val="0"/>
      <w:sz w:val="22"/>
    </w:rPr>
  </w:style>
  <w:style w:type="paragraph" w:styleId="2a">
    <w:name w:val="index 2"/>
    <w:basedOn w:val="a1"/>
    <w:next w:val="a1"/>
    <w:autoRedefine/>
    <w:uiPriority w:val="99"/>
    <w:semiHidden/>
    <w:unhideWhenUsed/>
    <w:rsid w:val="00572222"/>
    <w:pPr>
      <w:widowControl/>
      <w:ind w:left="400" w:hanging="200"/>
      <w:jc w:val="left"/>
    </w:pPr>
    <w:rPr>
      <w:rFonts w:eastAsia="Meiryo UI"/>
      <w:kern w:val="0"/>
      <w:sz w:val="22"/>
    </w:rPr>
  </w:style>
  <w:style w:type="paragraph" w:styleId="38">
    <w:name w:val="index 3"/>
    <w:basedOn w:val="a1"/>
    <w:next w:val="a1"/>
    <w:autoRedefine/>
    <w:uiPriority w:val="99"/>
    <w:semiHidden/>
    <w:unhideWhenUsed/>
    <w:rsid w:val="00572222"/>
    <w:pPr>
      <w:widowControl/>
      <w:ind w:left="600" w:hanging="200"/>
      <w:jc w:val="left"/>
    </w:pPr>
    <w:rPr>
      <w:rFonts w:eastAsia="Meiryo UI"/>
      <w:kern w:val="0"/>
      <w:sz w:val="22"/>
    </w:rPr>
  </w:style>
  <w:style w:type="paragraph" w:styleId="44">
    <w:name w:val="index 4"/>
    <w:basedOn w:val="a1"/>
    <w:next w:val="a1"/>
    <w:autoRedefine/>
    <w:uiPriority w:val="99"/>
    <w:semiHidden/>
    <w:unhideWhenUsed/>
    <w:rsid w:val="00572222"/>
    <w:pPr>
      <w:widowControl/>
      <w:ind w:left="800" w:hanging="200"/>
      <w:jc w:val="left"/>
    </w:pPr>
    <w:rPr>
      <w:rFonts w:eastAsia="Meiryo UI"/>
      <w:kern w:val="0"/>
      <w:sz w:val="22"/>
    </w:rPr>
  </w:style>
  <w:style w:type="paragraph" w:styleId="54">
    <w:name w:val="index 5"/>
    <w:basedOn w:val="a1"/>
    <w:next w:val="a1"/>
    <w:autoRedefine/>
    <w:uiPriority w:val="99"/>
    <w:semiHidden/>
    <w:unhideWhenUsed/>
    <w:rsid w:val="00572222"/>
    <w:pPr>
      <w:widowControl/>
      <w:ind w:left="1000" w:hanging="200"/>
      <w:jc w:val="left"/>
    </w:pPr>
    <w:rPr>
      <w:rFonts w:eastAsia="Meiryo UI"/>
      <w:kern w:val="0"/>
      <w:sz w:val="22"/>
    </w:rPr>
  </w:style>
  <w:style w:type="paragraph" w:styleId="62">
    <w:name w:val="index 6"/>
    <w:basedOn w:val="a1"/>
    <w:next w:val="a1"/>
    <w:autoRedefine/>
    <w:uiPriority w:val="99"/>
    <w:semiHidden/>
    <w:unhideWhenUsed/>
    <w:rsid w:val="00572222"/>
    <w:pPr>
      <w:widowControl/>
      <w:ind w:left="1200" w:hanging="200"/>
      <w:jc w:val="left"/>
    </w:pPr>
    <w:rPr>
      <w:rFonts w:eastAsia="Meiryo UI"/>
      <w:kern w:val="0"/>
      <w:sz w:val="22"/>
    </w:rPr>
  </w:style>
  <w:style w:type="paragraph" w:styleId="72">
    <w:name w:val="index 7"/>
    <w:basedOn w:val="a1"/>
    <w:next w:val="a1"/>
    <w:autoRedefine/>
    <w:uiPriority w:val="99"/>
    <w:semiHidden/>
    <w:unhideWhenUsed/>
    <w:rsid w:val="00572222"/>
    <w:pPr>
      <w:widowControl/>
      <w:ind w:left="1400" w:hanging="200"/>
      <w:jc w:val="left"/>
    </w:pPr>
    <w:rPr>
      <w:rFonts w:eastAsia="Meiryo UI"/>
      <w:kern w:val="0"/>
      <w:sz w:val="22"/>
    </w:rPr>
  </w:style>
  <w:style w:type="paragraph" w:styleId="81">
    <w:name w:val="index 8"/>
    <w:basedOn w:val="a1"/>
    <w:next w:val="a1"/>
    <w:autoRedefine/>
    <w:uiPriority w:val="99"/>
    <w:semiHidden/>
    <w:unhideWhenUsed/>
    <w:rsid w:val="00572222"/>
    <w:pPr>
      <w:widowControl/>
      <w:ind w:left="1600" w:hanging="200"/>
      <w:jc w:val="left"/>
    </w:pPr>
    <w:rPr>
      <w:rFonts w:eastAsia="Meiryo UI"/>
      <w:kern w:val="0"/>
      <w:sz w:val="22"/>
    </w:rPr>
  </w:style>
  <w:style w:type="paragraph" w:styleId="91">
    <w:name w:val="index 9"/>
    <w:basedOn w:val="a1"/>
    <w:next w:val="a1"/>
    <w:autoRedefine/>
    <w:uiPriority w:val="99"/>
    <w:semiHidden/>
    <w:unhideWhenUsed/>
    <w:rsid w:val="00572222"/>
    <w:pPr>
      <w:widowControl/>
      <w:ind w:left="1800" w:hanging="200"/>
      <w:jc w:val="left"/>
    </w:pPr>
    <w:rPr>
      <w:rFonts w:eastAsia="Meiryo UI"/>
      <w:kern w:val="0"/>
      <w:sz w:val="22"/>
    </w:rPr>
  </w:style>
  <w:style w:type="paragraph" w:styleId="afff2">
    <w:name w:val="index heading"/>
    <w:basedOn w:val="a1"/>
    <w:next w:val="16"/>
    <w:uiPriority w:val="99"/>
    <w:semiHidden/>
    <w:unhideWhenUsed/>
    <w:rsid w:val="00572222"/>
    <w:pPr>
      <w:widowControl/>
      <w:spacing w:after="300" w:line="276" w:lineRule="auto"/>
      <w:jc w:val="left"/>
    </w:pPr>
    <w:rPr>
      <w:rFonts w:asciiTheme="majorHAnsi" w:eastAsiaTheme="majorEastAsia" w:hAnsiTheme="majorHAnsi" w:cstheme="majorBidi"/>
      <w:b/>
      <w:bCs/>
      <w:kern w:val="0"/>
      <w:sz w:val="22"/>
    </w:rPr>
  </w:style>
  <w:style w:type="character" w:styleId="2b">
    <w:name w:val="Intense Emphasis"/>
    <w:basedOn w:val="a2"/>
    <w:uiPriority w:val="21"/>
    <w:semiHidden/>
    <w:qFormat/>
    <w:rsid w:val="000F51EC"/>
    <w:rPr>
      <w:i/>
      <w:iCs/>
      <w:color w:val="864EA8" w:themeColor="accent1" w:themeShade="BF"/>
      <w:sz w:val="22"/>
    </w:rPr>
  </w:style>
  <w:style w:type="paragraph" w:styleId="2c">
    <w:name w:val="Intense Quote"/>
    <w:basedOn w:val="a1"/>
    <w:next w:val="a1"/>
    <w:link w:val="2d"/>
    <w:uiPriority w:val="30"/>
    <w:semiHidden/>
    <w:qFormat/>
    <w:rsid w:val="000F51EC"/>
    <w:pPr>
      <w:widowControl/>
      <w:pBdr>
        <w:top w:val="single" w:sz="4" w:space="10" w:color="AD84C6" w:themeColor="accent1"/>
        <w:bottom w:val="single" w:sz="4" w:space="10" w:color="AD84C6" w:themeColor="accent1"/>
      </w:pBdr>
      <w:spacing w:before="360" w:after="360" w:line="276" w:lineRule="auto"/>
      <w:ind w:left="864" w:right="864"/>
      <w:jc w:val="center"/>
    </w:pPr>
    <w:rPr>
      <w:rFonts w:eastAsia="Meiryo UI"/>
      <w:i/>
      <w:iCs/>
      <w:color w:val="864EA8" w:themeColor="accent1" w:themeShade="BF"/>
      <w:kern w:val="0"/>
      <w:sz w:val="22"/>
    </w:rPr>
  </w:style>
  <w:style w:type="character" w:customStyle="1" w:styleId="2d">
    <w:name w:val="引用文 2 (文字)"/>
    <w:basedOn w:val="a2"/>
    <w:link w:val="2c"/>
    <w:uiPriority w:val="30"/>
    <w:semiHidden/>
    <w:rsid w:val="000F51EC"/>
    <w:rPr>
      <w:i/>
      <w:iCs/>
      <w:color w:val="864EA8" w:themeColor="accent1" w:themeShade="BF"/>
    </w:rPr>
  </w:style>
  <w:style w:type="character" w:styleId="2e">
    <w:name w:val="Intense Reference"/>
    <w:basedOn w:val="a2"/>
    <w:uiPriority w:val="32"/>
    <w:semiHidden/>
    <w:qFormat/>
    <w:rsid w:val="000F51EC"/>
    <w:rPr>
      <w:b/>
      <w:bCs/>
      <w:caps w:val="0"/>
      <w:smallCaps/>
      <w:color w:val="864EA8" w:themeColor="accent1" w:themeShade="BF"/>
      <w:spacing w:val="5"/>
      <w:sz w:val="22"/>
    </w:rPr>
  </w:style>
  <w:style w:type="table" w:styleId="39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  <w:insideH w:val="single" w:sz="8" w:space="0" w:color="AD84C6" w:themeColor="accent1"/>
        <w:insideV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18" w:space="0" w:color="AD84C6" w:themeColor="accent1"/>
          <w:right w:val="single" w:sz="8" w:space="0" w:color="AD84C6" w:themeColor="accent1"/>
          <w:insideH w:val="nil"/>
          <w:insideV w:val="single" w:sz="8" w:space="0" w:color="AD84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H w:val="nil"/>
          <w:insideV w:val="single" w:sz="8" w:space="0" w:color="AD84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band1Vert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  <w:shd w:val="clear" w:color="auto" w:fill="EAE0F1" w:themeFill="accent1" w:themeFillTint="3F"/>
      </w:tcPr>
    </w:tblStylePr>
    <w:tblStylePr w:type="band1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V w:val="single" w:sz="8" w:space="0" w:color="AD84C6" w:themeColor="accent1"/>
        </w:tcBorders>
        <w:shd w:val="clear" w:color="auto" w:fill="EAE0F1" w:themeFill="accent1" w:themeFillTint="3F"/>
      </w:tcPr>
    </w:tblStylePr>
    <w:tblStylePr w:type="band2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V w:val="single" w:sz="8" w:space="0" w:color="AD84C6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  <w:insideH w:val="single" w:sz="8" w:space="0" w:color="8784C7" w:themeColor="accent2"/>
        <w:insideV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18" w:space="0" w:color="8784C7" w:themeColor="accent2"/>
          <w:right w:val="single" w:sz="8" w:space="0" w:color="8784C7" w:themeColor="accent2"/>
          <w:insideH w:val="nil"/>
          <w:insideV w:val="single" w:sz="8" w:space="0" w:color="8784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H w:val="nil"/>
          <w:insideV w:val="single" w:sz="8" w:space="0" w:color="8784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band1Vert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  <w:shd w:val="clear" w:color="auto" w:fill="E1E0F1" w:themeFill="accent2" w:themeFillTint="3F"/>
      </w:tcPr>
    </w:tblStylePr>
    <w:tblStylePr w:type="band1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V w:val="single" w:sz="8" w:space="0" w:color="8784C7" w:themeColor="accent2"/>
        </w:tcBorders>
        <w:shd w:val="clear" w:color="auto" w:fill="E1E0F1" w:themeFill="accent2" w:themeFillTint="3F"/>
      </w:tcPr>
    </w:tblStylePr>
    <w:tblStylePr w:type="band2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V w:val="single" w:sz="8" w:space="0" w:color="8784C7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  <w:insideH w:val="single" w:sz="8" w:space="0" w:color="5D739A" w:themeColor="accent3"/>
        <w:insideV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18" w:space="0" w:color="5D739A" w:themeColor="accent3"/>
          <w:right w:val="single" w:sz="8" w:space="0" w:color="5D739A" w:themeColor="accent3"/>
          <w:insideH w:val="nil"/>
          <w:insideV w:val="single" w:sz="8" w:space="0" w:color="5D739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H w:val="nil"/>
          <w:insideV w:val="single" w:sz="8" w:space="0" w:color="5D739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band1Vert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  <w:shd w:val="clear" w:color="auto" w:fill="D6DCE6" w:themeFill="accent3" w:themeFillTint="3F"/>
      </w:tcPr>
    </w:tblStylePr>
    <w:tblStylePr w:type="band1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V w:val="single" w:sz="8" w:space="0" w:color="5D739A" w:themeColor="accent3"/>
        </w:tcBorders>
        <w:shd w:val="clear" w:color="auto" w:fill="D6DCE6" w:themeFill="accent3" w:themeFillTint="3F"/>
      </w:tcPr>
    </w:tblStylePr>
    <w:tblStylePr w:type="band2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V w:val="single" w:sz="8" w:space="0" w:color="5D739A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  <w:insideH w:val="single" w:sz="8" w:space="0" w:color="6997AF" w:themeColor="accent4"/>
        <w:insideV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18" w:space="0" w:color="6997AF" w:themeColor="accent4"/>
          <w:right w:val="single" w:sz="8" w:space="0" w:color="6997AF" w:themeColor="accent4"/>
          <w:insideH w:val="nil"/>
          <w:insideV w:val="single" w:sz="8" w:space="0" w:color="6997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H w:val="nil"/>
          <w:insideV w:val="single" w:sz="8" w:space="0" w:color="6997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band1Vert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  <w:shd w:val="clear" w:color="auto" w:fill="D9E5EB" w:themeFill="accent4" w:themeFillTint="3F"/>
      </w:tcPr>
    </w:tblStylePr>
    <w:tblStylePr w:type="band1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V w:val="single" w:sz="8" w:space="0" w:color="6997AF" w:themeColor="accent4"/>
        </w:tcBorders>
        <w:shd w:val="clear" w:color="auto" w:fill="D9E5EB" w:themeFill="accent4" w:themeFillTint="3F"/>
      </w:tcPr>
    </w:tblStylePr>
    <w:tblStylePr w:type="band2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V w:val="single" w:sz="8" w:space="0" w:color="6997AF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  <w:insideH w:val="single" w:sz="8" w:space="0" w:color="6F8183" w:themeColor="accent6"/>
        <w:insideV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18" w:space="0" w:color="6F8183" w:themeColor="accent6"/>
          <w:right w:val="single" w:sz="8" w:space="0" w:color="6F8183" w:themeColor="accent6"/>
          <w:insideH w:val="nil"/>
          <w:insideV w:val="single" w:sz="8" w:space="0" w:color="6F81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H w:val="nil"/>
          <w:insideV w:val="single" w:sz="8" w:space="0" w:color="6F81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band1Vert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  <w:shd w:val="clear" w:color="auto" w:fill="DBE0E0" w:themeFill="accent6" w:themeFillTint="3F"/>
      </w:tcPr>
    </w:tblStylePr>
    <w:tblStylePr w:type="band1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V w:val="single" w:sz="8" w:space="0" w:color="6F8183" w:themeColor="accent6"/>
        </w:tcBorders>
        <w:shd w:val="clear" w:color="auto" w:fill="DBE0E0" w:themeFill="accent6" w:themeFillTint="3F"/>
      </w:tcPr>
    </w:tblStylePr>
    <w:tblStylePr w:type="band2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V w:val="single" w:sz="8" w:space="0" w:color="6F8183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band1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band1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band1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band1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band1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8" w:space="0" w:color="AD84C6" w:themeColor="accent1"/>
        <w:bottom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4C6" w:themeColor="accent1"/>
          <w:left w:val="nil"/>
          <w:bottom w:val="single" w:sz="8" w:space="0" w:color="AD84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4C6" w:themeColor="accent1"/>
          <w:left w:val="nil"/>
          <w:bottom w:val="single" w:sz="8" w:space="0" w:color="AD84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8" w:space="0" w:color="8784C7" w:themeColor="accent2"/>
        <w:bottom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4C7" w:themeColor="accent2"/>
          <w:left w:val="nil"/>
          <w:bottom w:val="single" w:sz="8" w:space="0" w:color="8784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4C7" w:themeColor="accent2"/>
          <w:left w:val="nil"/>
          <w:bottom w:val="single" w:sz="8" w:space="0" w:color="8784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8" w:space="0" w:color="5D739A" w:themeColor="accent3"/>
        <w:bottom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739A" w:themeColor="accent3"/>
          <w:left w:val="nil"/>
          <w:bottom w:val="single" w:sz="8" w:space="0" w:color="5D739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739A" w:themeColor="accent3"/>
          <w:left w:val="nil"/>
          <w:bottom w:val="single" w:sz="8" w:space="0" w:color="5D739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8" w:space="0" w:color="6997AF" w:themeColor="accent4"/>
        <w:bottom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7AF" w:themeColor="accent4"/>
          <w:left w:val="nil"/>
          <w:bottom w:val="single" w:sz="8" w:space="0" w:color="6997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7AF" w:themeColor="accent4"/>
          <w:left w:val="nil"/>
          <w:bottom w:val="single" w:sz="8" w:space="0" w:color="6997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8" w:space="0" w:color="6F8183" w:themeColor="accent6"/>
        <w:bottom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8183" w:themeColor="accent6"/>
          <w:left w:val="nil"/>
          <w:bottom w:val="single" w:sz="8" w:space="0" w:color="6F818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8183" w:themeColor="accent6"/>
          <w:left w:val="nil"/>
          <w:bottom w:val="single" w:sz="8" w:space="0" w:color="6F818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572222"/>
    <w:rPr>
      <w:sz w:val="22"/>
    </w:rPr>
  </w:style>
  <w:style w:type="paragraph" w:styleId="afff4">
    <w:name w:val="List"/>
    <w:basedOn w:val="a1"/>
    <w:uiPriority w:val="99"/>
    <w:semiHidden/>
    <w:unhideWhenUsed/>
    <w:rsid w:val="00572222"/>
    <w:pPr>
      <w:widowControl/>
      <w:spacing w:after="300" w:line="276" w:lineRule="auto"/>
      <w:ind w:left="360" w:hanging="360"/>
      <w:contextualSpacing/>
      <w:jc w:val="left"/>
    </w:pPr>
    <w:rPr>
      <w:rFonts w:eastAsia="Meiryo UI"/>
      <w:kern w:val="0"/>
      <w:sz w:val="22"/>
    </w:rPr>
  </w:style>
  <w:style w:type="paragraph" w:styleId="2f6">
    <w:name w:val="List 2"/>
    <w:basedOn w:val="a1"/>
    <w:uiPriority w:val="99"/>
    <w:semiHidden/>
    <w:unhideWhenUsed/>
    <w:rsid w:val="00572222"/>
    <w:pPr>
      <w:widowControl/>
      <w:spacing w:after="300" w:line="276" w:lineRule="auto"/>
      <w:ind w:left="720" w:hanging="360"/>
      <w:contextualSpacing/>
      <w:jc w:val="left"/>
    </w:pPr>
    <w:rPr>
      <w:rFonts w:eastAsia="Meiryo UI"/>
      <w:kern w:val="0"/>
      <w:sz w:val="22"/>
    </w:rPr>
  </w:style>
  <w:style w:type="paragraph" w:styleId="3f0">
    <w:name w:val="List 3"/>
    <w:basedOn w:val="a1"/>
    <w:uiPriority w:val="99"/>
    <w:semiHidden/>
    <w:unhideWhenUsed/>
    <w:rsid w:val="00572222"/>
    <w:pPr>
      <w:widowControl/>
      <w:spacing w:after="300" w:line="276" w:lineRule="auto"/>
      <w:ind w:left="1080" w:hanging="360"/>
      <w:contextualSpacing/>
      <w:jc w:val="left"/>
    </w:pPr>
    <w:rPr>
      <w:rFonts w:eastAsia="Meiryo UI"/>
      <w:kern w:val="0"/>
      <w:sz w:val="22"/>
    </w:rPr>
  </w:style>
  <w:style w:type="paragraph" w:styleId="45">
    <w:name w:val="List 4"/>
    <w:basedOn w:val="a1"/>
    <w:uiPriority w:val="99"/>
    <w:semiHidden/>
    <w:unhideWhenUsed/>
    <w:rsid w:val="00572222"/>
    <w:pPr>
      <w:widowControl/>
      <w:spacing w:after="300" w:line="276" w:lineRule="auto"/>
      <w:ind w:left="1440" w:hanging="360"/>
      <w:contextualSpacing/>
      <w:jc w:val="left"/>
    </w:pPr>
    <w:rPr>
      <w:rFonts w:eastAsia="Meiryo UI"/>
      <w:kern w:val="0"/>
      <w:sz w:val="22"/>
    </w:rPr>
  </w:style>
  <w:style w:type="paragraph" w:styleId="55">
    <w:name w:val="List 5"/>
    <w:basedOn w:val="a1"/>
    <w:uiPriority w:val="99"/>
    <w:semiHidden/>
    <w:unhideWhenUsed/>
    <w:rsid w:val="00572222"/>
    <w:pPr>
      <w:widowControl/>
      <w:spacing w:after="300" w:line="276" w:lineRule="auto"/>
      <w:ind w:left="1800" w:hanging="360"/>
      <w:contextualSpacing/>
      <w:jc w:val="left"/>
    </w:pPr>
    <w:rPr>
      <w:rFonts w:eastAsia="Meiryo UI"/>
      <w:kern w:val="0"/>
      <w:sz w:val="22"/>
    </w:rPr>
  </w:style>
  <w:style w:type="paragraph" w:styleId="a0">
    <w:name w:val="List Bullet"/>
    <w:basedOn w:val="a1"/>
    <w:uiPriority w:val="99"/>
    <w:semiHidden/>
    <w:unhideWhenUsed/>
    <w:rsid w:val="00572222"/>
    <w:pPr>
      <w:widowControl/>
      <w:numPr>
        <w:numId w:val="1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20">
    <w:name w:val="List Bullet 2"/>
    <w:basedOn w:val="a1"/>
    <w:uiPriority w:val="99"/>
    <w:semiHidden/>
    <w:unhideWhenUsed/>
    <w:rsid w:val="00572222"/>
    <w:pPr>
      <w:widowControl/>
      <w:numPr>
        <w:numId w:val="2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30">
    <w:name w:val="List Bullet 3"/>
    <w:basedOn w:val="a1"/>
    <w:uiPriority w:val="99"/>
    <w:semiHidden/>
    <w:unhideWhenUsed/>
    <w:rsid w:val="00572222"/>
    <w:pPr>
      <w:widowControl/>
      <w:numPr>
        <w:numId w:val="3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40">
    <w:name w:val="List Bullet 4"/>
    <w:basedOn w:val="a1"/>
    <w:uiPriority w:val="99"/>
    <w:semiHidden/>
    <w:unhideWhenUsed/>
    <w:rsid w:val="00572222"/>
    <w:pPr>
      <w:widowControl/>
      <w:numPr>
        <w:numId w:val="4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50">
    <w:name w:val="List Bullet 5"/>
    <w:basedOn w:val="a1"/>
    <w:uiPriority w:val="99"/>
    <w:semiHidden/>
    <w:unhideWhenUsed/>
    <w:rsid w:val="00572222"/>
    <w:pPr>
      <w:widowControl/>
      <w:numPr>
        <w:numId w:val="5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afff5">
    <w:name w:val="List Continue"/>
    <w:basedOn w:val="a1"/>
    <w:uiPriority w:val="99"/>
    <w:semiHidden/>
    <w:unhideWhenUsed/>
    <w:rsid w:val="00572222"/>
    <w:pPr>
      <w:widowControl/>
      <w:spacing w:after="120" w:line="276" w:lineRule="auto"/>
      <w:ind w:left="360"/>
      <w:contextualSpacing/>
      <w:jc w:val="left"/>
    </w:pPr>
    <w:rPr>
      <w:rFonts w:eastAsia="Meiryo UI"/>
      <w:kern w:val="0"/>
      <w:sz w:val="22"/>
    </w:rPr>
  </w:style>
  <w:style w:type="paragraph" w:styleId="2f7">
    <w:name w:val="List Continue 2"/>
    <w:basedOn w:val="a1"/>
    <w:uiPriority w:val="99"/>
    <w:semiHidden/>
    <w:unhideWhenUsed/>
    <w:rsid w:val="00572222"/>
    <w:pPr>
      <w:widowControl/>
      <w:spacing w:after="120" w:line="276" w:lineRule="auto"/>
      <w:ind w:left="720"/>
      <w:contextualSpacing/>
      <w:jc w:val="left"/>
    </w:pPr>
    <w:rPr>
      <w:rFonts w:eastAsia="Meiryo UI"/>
      <w:kern w:val="0"/>
      <w:sz w:val="22"/>
    </w:rPr>
  </w:style>
  <w:style w:type="paragraph" w:styleId="3f1">
    <w:name w:val="List Continue 3"/>
    <w:basedOn w:val="a1"/>
    <w:uiPriority w:val="99"/>
    <w:semiHidden/>
    <w:unhideWhenUsed/>
    <w:rsid w:val="00572222"/>
    <w:pPr>
      <w:widowControl/>
      <w:spacing w:after="120" w:line="276" w:lineRule="auto"/>
      <w:ind w:left="1080"/>
      <w:contextualSpacing/>
      <w:jc w:val="left"/>
    </w:pPr>
    <w:rPr>
      <w:rFonts w:eastAsia="Meiryo UI"/>
      <w:kern w:val="0"/>
      <w:sz w:val="22"/>
    </w:rPr>
  </w:style>
  <w:style w:type="paragraph" w:styleId="46">
    <w:name w:val="List Continue 4"/>
    <w:basedOn w:val="a1"/>
    <w:uiPriority w:val="99"/>
    <w:semiHidden/>
    <w:unhideWhenUsed/>
    <w:rsid w:val="00572222"/>
    <w:pPr>
      <w:widowControl/>
      <w:spacing w:after="120" w:line="276" w:lineRule="auto"/>
      <w:ind w:left="1440"/>
      <w:contextualSpacing/>
      <w:jc w:val="left"/>
    </w:pPr>
    <w:rPr>
      <w:rFonts w:eastAsia="Meiryo UI"/>
      <w:kern w:val="0"/>
      <w:sz w:val="22"/>
    </w:rPr>
  </w:style>
  <w:style w:type="paragraph" w:styleId="56">
    <w:name w:val="List Continue 5"/>
    <w:basedOn w:val="a1"/>
    <w:uiPriority w:val="99"/>
    <w:semiHidden/>
    <w:unhideWhenUsed/>
    <w:rsid w:val="00572222"/>
    <w:pPr>
      <w:widowControl/>
      <w:spacing w:after="120" w:line="276" w:lineRule="auto"/>
      <w:ind w:left="1800"/>
      <w:contextualSpacing/>
      <w:jc w:val="left"/>
    </w:pPr>
    <w:rPr>
      <w:rFonts w:eastAsia="Meiryo UI"/>
      <w:kern w:val="0"/>
      <w:sz w:val="22"/>
    </w:rPr>
  </w:style>
  <w:style w:type="paragraph" w:styleId="a">
    <w:name w:val="List Number"/>
    <w:basedOn w:val="a1"/>
    <w:uiPriority w:val="99"/>
    <w:semiHidden/>
    <w:unhideWhenUsed/>
    <w:rsid w:val="00572222"/>
    <w:pPr>
      <w:widowControl/>
      <w:numPr>
        <w:numId w:val="6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2">
    <w:name w:val="List Number 2"/>
    <w:basedOn w:val="a1"/>
    <w:uiPriority w:val="99"/>
    <w:semiHidden/>
    <w:unhideWhenUsed/>
    <w:rsid w:val="00572222"/>
    <w:pPr>
      <w:widowControl/>
      <w:numPr>
        <w:numId w:val="7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3">
    <w:name w:val="List Number 3"/>
    <w:basedOn w:val="a1"/>
    <w:uiPriority w:val="99"/>
    <w:semiHidden/>
    <w:unhideWhenUsed/>
    <w:rsid w:val="00572222"/>
    <w:pPr>
      <w:widowControl/>
      <w:numPr>
        <w:numId w:val="8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4">
    <w:name w:val="List Number 4"/>
    <w:basedOn w:val="a1"/>
    <w:uiPriority w:val="99"/>
    <w:semiHidden/>
    <w:unhideWhenUsed/>
    <w:rsid w:val="00572222"/>
    <w:pPr>
      <w:widowControl/>
      <w:numPr>
        <w:numId w:val="9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5">
    <w:name w:val="List Number 5"/>
    <w:basedOn w:val="a1"/>
    <w:uiPriority w:val="99"/>
    <w:semiHidden/>
    <w:unhideWhenUsed/>
    <w:rsid w:val="00572222"/>
    <w:pPr>
      <w:widowControl/>
      <w:numPr>
        <w:numId w:val="10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afff6">
    <w:name w:val="List Paragraph"/>
    <w:basedOn w:val="a1"/>
    <w:uiPriority w:val="34"/>
    <w:semiHidden/>
    <w:qFormat/>
    <w:rsid w:val="00572222"/>
    <w:pPr>
      <w:widowControl/>
      <w:spacing w:after="300" w:line="276" w:lineRule="auto"/>
      <w:ind w:left="720"/>
      <w:contextualSpacing/>
      <w:jc w:val="left"/>
    </w:pPr>
    <w:rPr>
      <w:rFonts w:eastAsia="Meiryo UI"/>
      <w:kern w:val="0"/>
      <w:sz w:val="22"/>
    </w:rPr>
  </w:style>
  <w:style w:type="table" w:styleId="1e">
    <w:name w:val="List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1-20">
    <w:name w:val="List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1-30">
    <w:name w:val="List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1-40">
    <w:name w:val="List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1-50">
    <w:name w:val="List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1-60">
    <w:name w:val="List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2f8">
    <w:name w:val="List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bottom w:val="single" w:sz="4" w:space="0" w:color="CDB5DC" w:themeColor="accent1" w:themeTint="99"/>
        <w:insideH w:val="single" w:sz="4" w:space="0" w:color="CDB5D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2-20">
    <w:name w:val="List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bottom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2-30">
    <w:name w:val="List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bottom w:val="single" w:sz="4" w:space="0" w:color="9CAAC3" w:themeColor="accent3" w:themeTint="99"/>
        <w:insideH w:val="single" w:sz="4" w:space="0" w:color="9CAA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2-40">
    <w:name w:val="List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bottom w:val="single" w:sz="4" w:space="0" w:color="A5C0CF" w:themeColor="accent4" w:themeTint="99"/>
        <w:insideH w:val="single" w:sz="4" w:space="0" w:color="A5C0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2-50">
    <w:name w:val="List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2-60">
    <w:name w:val="List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bottom w:val="single" w:sz="4" w:space="0" w:color="A7B3B5" w:themeColor="accent6" w:themeTint="99"/>
        <w:insideH w:val="single" w:sz="4" w:space="0" w:color="A7B3B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3f2">
    <w:name w:val="List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D84C6" w:themeColor="accent1"/>
        <w:left w:val="single" w:sz="4" w:space="0" w:color="AD84C6" w:themeColor="accent1"/>
        <w:bottom w:val="single" w:sz="4" w:space="0" w:color="AD84C6" w:themeColor="accent1"/>
        <w:right w:val="single" w:sz="4" w:space="0" w:color="AD84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84C6" w:themeColor="accent1"/>
          <w:right w:val="single" w:sz="4" w:space="0" w:color="AD84C6" w:themeColor="accent1"/>
        </w:tcBorders>
      </w:tcPr>
    </w:tblStylePr>
    <w:tblStylePr w:type="band1Horz">
      <w:tblPr/>
      <w:tcPr>
        <w:tcBorders>
          <w:top w:val="single" w:sz="4" w:space="0" w:color="AD84C6" w:themeColor="accent1"/>
          <w:bottom w:val="single" w:sz="4" w:space="0" w:color="AD84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84C6" w:themeColor="accent1"/>
          <w:left w:val="nil"/>
        </w:tcBorders>
      </w:tcPr>
    </w:tblStylePr>
    <w:tblStylePr w:type="swCell">
      <w:tblPr/>
      <w:tcPr>
        <w:tcBorders>
          <w:top w:val="double" w:sz="4" w:space="0" w:color="AD84C6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784C7" w:themeColor="accent2"/>
        <w:left w:val="single" w:sz="4" w:space="0" w:color="8784C7" w:themeColor="accent2"/>
        <w:bottom w:val="single" w:sz="4" w:space="0" w:color="8784C7" w:themeColor="accent2"/>
        <w:right w:val="single" w:sz="4" w:space="0" w:color="8784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84C7" w:themeColor="accent2"/>
          <w:right w:val="single" w:sz="4" w:space="0" w:color="8784C7" w:themeColor="accent2"/>
        </w:tcBorders>
      </w:tcPr>
    </w:tblStylePr>
    <w:tblStylePr w:type="band1Horz">
      <w:tblPr/>
      <w:tcPr>
        <w:tcBorders>
          <w:top w:val="single" w:sz="4" w:space="0" w:color="8784C7" w:themeColor="accent2"/>
          <w:bottom w:val="single" w:sz="4" w:space="0" w:color="8784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84C7" w:themeColor="accent2"/>
          <w:left w:val="nil"/>
        </w:tcBorders>
      </w:tcPr>
    </w:tblStylePr>
    <w:tblStylePr w:type="swCell">
      <w:tblPr/>
      <w:tcPr>
        <w:tcBorders>
          <w:top w:val="double" w:sz="4" w:space="0" w:color="8784C7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D739A" w:themeColor="accent3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739A" w:themeColor="accent3"/>
          <w:right w:val="single" w:sz="4" w:space="0" w:color="5D739A" w:themeColor="accent3"/>
        </w:tcBorders>
      </w:tcPr>
    </w:tblStylePr>
    <w:tblStylePr w:type="band1Horz">
      <w:tblPr/>
      <w:tcPr>
        <w:tcBorders>
          <w:top w:val="single" w:sz="4" w:space="0" w:color="5D739A" w:themeColor="accent3"/>
          <w:bottom w:val="single" w:sz="4" w:space="0" w:color="5D739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739A" w:themeColor="accent3"/>
          <w:left w:val="nil"/>
        </w:tcBorders>
      </w:tcPr>
    </w:tblStylePr>
    <w:tblStylePr w:type="swCell">
      <w:tblPr/>
      <w:tcPr>
        <w:tcBorders>
          <w:top w:val="double" w:sz="4" w:space="0" w:color="5D739A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997AF" w:themeColor="accent4"/>
        <w:left w:val="single" w:sz="4" w:space="0" w:color="6997AF" w:themeColor="accent4"/>
        <w:bottom w:val="single" w:sz="4" w:space="0" w:color="6997AF" w:themeColor="accent4"/>
        <w:right w:val="single" w:sz="4" w:space="0" w:color="6997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97AF" w:themeColor="accent4"/>
          <w:right w:val="single" w:sz="4" w:space="0" w:color="6997AF" w:themeColor="accent4"/>
        </w:tcBorders>
      </w:tcPr>
    </w:tblStylePr>
    <w:tblStylePr w:type="band1Horz">
      <w:tblPr/>
      <w:tcPr>
        <w:tcBorders>
          <w:top w:val="single" w:sz="4" w:space="0" w:color="6997AF" w:themeColor="accent4"/>
          <w:bottom w:val="single" w:sz="4" w:space="0" w:color="6997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97AF" w:themeColor="accent4"/>
          <w:left w:val="nil"/>
        </w:tcBorders>
      </w:tcPr>
    </w:tblStylePr>
    <w:tblStylePr w:type="swCell">
      <w:tblPr/>
      <w:tcPr>
        <w:tcBorders>
          <w:top w:val="double" w:sz="4" w:space="0" w:color="6997AF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F8183" w:themeColor="accent6"/>
        <w:left w:val="single" w:sz="4" w:space="0" w:color="6F8183" w:themeColor="accent6"/>
        <w:bottom w:val="single" w:sz="4" w:space="0" w:color="6F8183" w:themeColor="accent6"/>
        <w:right w:val="single" w:sz="4" w:space="0" w:color="6F818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8183" w:themeColor="accent6"/>
          <w:right w:val="single" w:sz="4" w:space="0" w:color="6F8183" w:themeColor="accent6"/>
        </w:tcBorders>
      </w:tcPr>
    </w:tblStylePr>
    <w:tblStylePr w:type="band1Horz">
      <w:tblPr/>
      <w:tcPr>
        <w:tcBorders>
          <w:top w:val="single" w:sz="4" w:space="0" w:color="6F8183" w:themeColor="accent6"/>
          <w:bottom w:val="single" w:sz="4" w:space="0" w:color="6F818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8183" w:themeColor="accent6"/>
          <w:left w:val="nil"/>
        </w:tcBorders>
      </w:tcPr>
    </w:tblStylePr>
    <w:tblStylePr w:type="swCell">
      <w:tblPr/>
      <w:tcPr>
        <w:tcBorders>
          <w:top w:val="double" w:sz="4" w:space="0" w:color="6F8183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4-20">
    <w:name w:val="List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4-30">
    <w:name w:val="List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39A" w:themeColor="accent3"/>
          <w:left w:val="single" w:sz="4" w:space="0" w:color="5D739A" w:themeColor="accent3"/>
          <w:bottom w:val="single" w:sz="4" w:space="0" w:color="5D739A" w:themeColor="accent3"/>
          <w:right w:val="single" w:sz="4" w:space="0" w:color="5D739A" w:themeColor="accent3"/>
          <w:insideH w:val="nil"/>
        </w:tcBorders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4-40">
    <w:name w:val="List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97AF" w:themeColor="accent4"/>
          <w:left w:val="single" w:sz="4" w:space="0" w:color="6997AF" w:themeColor="accent4"/>
          <w:bottom w:val="single" w:sz="4" w:space="0" w:color="6997AF" w:themeColor="accent4"/>
          <w:right w:val="single" w:sz="4" w:space="0" w:color="6997AF" w:themeColor="accent4"/>
          <w:insideH w:val="nil"/>
        </w:tcBorders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4-50">
    <w:name w:val="List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4-60">
    <w:name w:val="List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183" w:themeColor="accent6"/>
          <w:left w:val="single" w:sz="4" w:space="0" w:color="6F8183" w:themeColor="accent6"/>
          <w:bottom w:val="single" w:sz="4" w:space="0" w:color="6F8183" w:themeColor="accent6"/>
          <w:right w:val="single" w:sz="4" w:space="0" w:color="6F8183" w:themeColor="accent6"/>
          <w:insideH w:val="nil"/>
        </w:tcBorders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57">
    <w:name w:val="List Table 5 Dark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D84C6" w:themeColor="accent1"/>
        <w:left w:val="single" w:sz="24" w:space="0" w:color="AD84C6" w:themeColor="accent1"/>
        <w:bottom w:val="single" w:sz="24" w:space="0" w:color="AD84C6" w:themeColor="accent1"/>
        <w:right w:val="single" w:sz="24" w:space="0" w:color="AD84C6" w:themeColor="accent1"/>
      </w:tblBorders>
    </w:tblPr>
    <w:tcPr>
      <w:shd w:val="clear" w:color="auto" w:fill="AD84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84C7" w:themeColor="accent2"/>
        <w:left w:val="single" w:sz="24" w:space="0" w:color="8784C7" w:themeColor="accent2"/>
        <w:bottom w:val="single" w:sz="24" w:space="0" w:color="8784C7" w:themeColor="accent2"/>
        <w:right w:val="single" w:sz="24" w:space="0" w:color="8784C7" w:themeColor="accent2"/>
      </w:tblBorders>
    </w:tblPr>
    <w:tcPr>
      <w:shd w:val="clear" w:color="auto" w:fill="8784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D739A" w:themeColor="accent3"/>
        <w:left w:val="single" w:sz="24" w:space="0" w:color="5D739A" w:themeColor="accent3"/>
        <w:bottom w:val="single" w:sz="24" w:space="0" w:color="5D739A" w:themeColor="accent3"/>
        <w:right w:val="single" w:sz="24" w:space="0" w:color="5D739A" w:themeColor="accent3"/>
      </w:tblBorders>
    </w:tblPr>
    <w:tcPr>
      <w:shd w:val="clear" w:color="auto" w:fill="5D739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97AF" w:themeColor="accent4"/>
        <w:left w:val="single" w:sz="24" w:space="0" w:color="6997AF" w:themeColor="accent4"/>
        <w:bottom w:val="single" w:sz="24" w:space="0" w:color="6997AF" w:themeColor="accent4"/>
        <w:right w:val="single" w:sz="24" w:space="0" w:color="6997AF" w:themeColor="accent4"/>
      </w:tblBorders>
    </w:tblPr>
    <w:tcPr>
      <w:shd w:val="clear" w:color="auto" w:fill="6997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8183" w:themeColor="accent6"/>
        <w:left w:val="single" w:sz="24" w:space="0" w:color="6F8183" w:themeColor="accent6"/>
        <w:bottom w:val="single" w:sz="24" w:space="0" w:color="6F8183" w:themeColor="accent6"/>
        <w:right w:val="single" w:sz="24" w:space="0" w:color="6F8183" w:themeColor="accent6"/>
      </w:tblBorders>
    </w:tblPr>
    <w:tcPr>
      <w:shd w:val="clear" w:color="auto" w:fill="6F818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AD84C6" w:themeColor="accent1"/>
        <w:bottom w:val="single" w:sz="4" w:space="0" w:color="AD84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D84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6-20">
    <w:name w:val="List Table 6 Colorful Accent 2"/>
    <w:basedOn w:val="a3"/>
    <w:uiPriority w:val="51"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8784C7" w:themeColor="accent2"/>
        <w:bottom w:val="single" w:sz="4" w:space="0" w:color="8784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784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6-30">
    <w:name w:val="List Table 6 Colorful Accent 3"/>
    <w:basedOn w:val="a3"/>
    <w:uiPriority w:val="51"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5D739A" w:themeColor="accent3"/>
        <w:bottom w:val="single" w:sz="4" w:space="0" w:color="5D739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D739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6-40">
    <w:name w:val="List Table 6 Colorful Accent 4"/>
    <w:basedOn w:val="a3"/>
    <w:uiPriority w:val="51"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6997AF" w:themeColor="accent4"/>
        <w:bottom w:val="single" w:sz="4" w:space="0" w:color="6997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997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6-50">
    <w:name w:val="List Table 6 Colorful Accent 5"/>
    <w:basedOn w:val="a3"/>
    <w:uiPriority w:val="51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6-60">
    <w:name w:val="List Table 6 Colorful Accent 6"/>
    <w:basedOn w:val="a3"/>
    <w:uiPriority w:val="51"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6F8183" w:themeColor="accent6"/>
        <w:bottom w:val="single" w:sz="4" w:space="0" w:color="6F818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818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73">
    <w:name w:val="List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84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84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84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84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84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84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84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84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739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739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739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739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97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97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97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97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818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818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818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818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8">
    <w:name w:val="マクロ文字列 (文字)"/>
    <w:basedOn w:val="a2"/>
    <w:link w:val="afff7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82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1A2D4" w:themeColor="accent1" w:themeTint="BF"/>
        <w:left w:val="single" w:sz="8" w:space="0" w:color="C1A2D4" w:themeColor="accent1" w:themeTint="BF"/>
        <w:bottom w:val="single" w:sz="8" w:space="0" w:color="C1A2D4" w:themeColor="accent1" w:themeTint="BF"/>
        <w:right w:val="single" w:sz="8" w:space="0" w:color="C1A2D4" w:themeColor="accent1" w:themeTint="BF"/>
        <w:insideH w:val="single" w:sz="8" w:space="0" w:color="C1A2D4" w:themeColor="accent1" w:themeTint="BF"/>
        <w:insideV w:val="single" w:sz="8" w:space="0" w:color="C1A2D4" w:themeColor="accent1" w:themeTint="BF"/>
      </w:tblBorders>
    </w:tblPr>
    <w:tcPr>
      <w:shd w:val="clear" w:color="auto" w:fill="EAE0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A2D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shd w:val="clear" w:color="auto" w:fill="D6C1E2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A2D5" w:themeColor="accent2" w:themeTint="BF"/>
        <w:left w:val="single" w:sz="8" w:space="0" w:color="A4A2D5" w:themeColor="accent2" w:themeTint="BF"/>
        <w:bottom w:val="single" w:sz="8" w:space="0" w:color="A4A2D5" w:themeColor="accent2" w:themeTint="BF"/>
        <w:right w:val="single" w:sz="8" w:space="0" w:color="A4A2D5" w:themeColor="accent2" w:themeTint="BF"/>
        <w:insideH w:val="single" w:sz="8" w:space="0" w:color="A4A2D5" w:themeColor="accent2" w:themeTint="BF"/>
        <w:insideV w:val="single" w:sz="8" w:space="0" w:color="A4A2D5" w:themeColor="accent2" w:themeTint="BF"/>
      </w:tblBorders>
    </w:tblPr>
    <w:tcPr>
      <w:shd w:val="clear" w:color="auto" w:fill="E1E0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2D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shd w:val="clear" w:color="auto" w:fill="C2C1E3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95B4" w:themeColor="accent3" w:themeTint="BF"/>
        <w:left w:val="single" w:sz="8" w:space="0" w:color="8495B4" w:themeColor="accent3" w:themeTint="BF"/>
        <w:bottom w:val="single" w:sz="8" w:space="0" w:color="8495B4" w:themeColor="accent3" w:themeTint="BF"/>
        <w:right w:val="single" w:sz="8" w:space="0" w:color="8495B4" w:themeColor="accent3" w:themeTint="BF"/>
        <w:insideH w:val="single" w:sz="8" w:space="0" w:color="8495B4" w:themeColor="accent3" w:themeTint="BF"/>
        <w:insideV w:val="single" w:sz="8" w:space="0" w:color="8495B4" w:themeColor="accent3" w:themeTint="BF"/>
      </w:tblBorders>
    </w:tblPr>
    <w:tcPr>
      <w:shd w:val="clear" w:color="auto" w:fill="D6DC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95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B0C3" w:themeColor="accent4" w:themeTint="BF"/>
        <w:left w:val="single" w:sz="8" w:space="0" w:color="8EB0C3" w:themeColor="accent4" w:themeTint="BF"/>
        <w:bottom w:val="single" w:sz="8" w:space="0" w:color="8EB0C3" w:themeColor="accent4" w:themeTint="BF"/>
        <w:right w:val="single" w:sz="8" w:space="0" w:color="8EB0C3" w:themeColor="accent4" w:themeTint="BF"/>
        <w:insideH w:val="single" w:sz="8" w:space="0" w:color="8EB0C3" w:themeColor="accent4" w:themeTint="BF"/>
        <w:insideV w:val="single" w:sz="8" w:space="0" w:color="8EB0C3" w:themeColor="accent4" w:themeTint="BF"/>
      </w:tblBorders>
    </w:tblPr>
    <w:tcPr>
      <w:shd w:val="clear" w:color="auto" w:fill="D9E5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B0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shd w:val="clear" w:color="auto" w:fill="B4CBD7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A1A2" w:themeColor="accent6" w:themeTint="BF"/>
        <w:left w:val="single" w:sz="8" w:space="0" w:color="92A1A2" w:themeColor="accent6" w:themeTint="BF"/>
        <w:bottom w:val="single" w:sz="8" w:space="0" w:color="92A1A2" w:themeColor="accent6" w:themeTint="BF"/>
        <w:right w:val="single" w:sz="8" w:space="0" w:color="92A1A2" w:themeColor="accent6" w:themeTint="BF"/>
        <w:insideH w:val="single" w:sz="8" w:space="0" w:color="92A1A2" w:themeColor="accent6" w:themeTint="BF"/>
        <w:insideV w:val="single" w:sz="8" w:space="0" w:color="92A1A2" w:themeColor="accent6" w:themeTint="BF"/>
      </w:tblBorders>
    </w:tblPr>
    <w:tcPr>
      <w:shd w:val="clear" w:color="auto" w:fill="DBE0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1A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shd w:val="clear" w:color="auto" w:fill="B6C0C1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  <w:insideH w:val="single" w:sz="8" w:space="0" w:color="AD84C6" w:themeColor="accent1"/>
        <w:insideV w:val="single" w:sz="8" w:space="0" w:color="AD84C6" w:themeColor="accent1"/>
      </w:tblBorders>
    </w:tblPr>
    <w:tcPr>
      <w:shd w:val="clear" w:color="auto" w:fill="EAE0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2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6F3" w:themeFill="accent1" w:themeFillTint="33"/>
      </w:tc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tcBorders>
          <w:insideH w:val="single" w:sz="6" w:space="0" w:color="AD84C6" w:themeColor="accent1"/>
          <w:insideV w:val="single" w:sz="6" w:space="0" w:color="AD84C6" w:themeColor="accent1"/>
        </w:tcBorders>
        <w:shd w:val="clear" w:color="auto" w:fill="D6C1E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  <w:insideH w:val="single" w:sz="8" w:space="0" w:color="8784C7" w:themeColor="accent2"/>
        <w:insideV w:val="single" w:sz="8" w:space="0" w:color="8784C7" w:themeColor="accent2"/>
      </w:tblBorders>
    </w:tblPr>
    <w:tcPr>
      <w:shd w:val="clear" w:color="auto" w:fill="E1E0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F3" w:themeFill="accent2" w:themeFillTint="33"/>
      </w:tc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tcBorders>
          <w:insideH w:val="single" w:sz="6" w:space="0" w:color="8784C7" w:themeColor="accent2"/>
          <w:insideV w:val="single" w:sz="6" w:space="0" w:color="8784C7" w:themeColor="accent2"/>
        </w:tcBorders>
        <w:shd w:val="clear" w:color="auto" w:fill="C2C1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  <w:insideH w:val="single" w:sz="8" w:space="0" w:color="5D739A" w:themeColor="accent3"/>
        <w:insideV w:val="single" w:sz="8" w:space="0" w:color="5D739A" w:themeColor="accent3"/>
      </w:tblBorders>
    </w:tblPr>
    <w:tcPr>
      <w:shd w:val="clear" w:color="auto" w:fill="D6DC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1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B" w:themeFill="accent3" w:themeFillTint="33"/>
      </w:tc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tcBorders>
          <w:insideH w:val="single" w:sz="6" w:space="0" w:color="5D739A" w:themeColor="accent3"/>
          <w:insideV w:val="single" w:sz="6" w:space="0" w:color="5D739A" w:themeColor="accent3"/>
        </w:tcBorders>
        <w:shd w:val="clear" w:color="auto" w:fill="ADB8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  <w:insideH w:val="single" w:sz="8" w:space="0" w:color="6997AF" w:themeColor="accent4"/>
        <w:insideV w:val="single" w:sz="8" w:space="0" w:color="6997AF" w:themeColor="accent4"/>
      </w:tblBorders>
    </w:tblPr>
    <w:tcPr>
      <w:shd w:val="clear" w:color="auto" w:fill="D9E5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AEF" w:themeFill="accent4" w:themeFillTint="33"/>
      </w:tc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tcBorders>
          <w:insideH w:val="single" w:sz="6" w:space="0" w:color="6997AF" w:themeColor="accent4"/>
          <w:insideV w:val="single" w:sz="6" w:space="0" w:color="6997AF" w:themeColor="accent4"/>
        </w:tcBorders>
        <w:shd w:val="clear" w:color="auto" w:fill="B4CB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  <w:insideH w:val="single" w:sz="8" w:space="0" w:color="6F8183" w:themeColor="accent6"/>
        <w:insideV w:val="single" w:sz="8" w:space="0" w:color="6F8183" w:themeColor="accent6"/>
      </w:tblBorders>
    </w:tblPr>
    <w:tcPr>
      <w:shd w:val="clear" w:color="auto" w:fill="DBE0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6" w:themeFill="accent6" w:themeFillTint="33"/>
      </w:tc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tcBorders>
          <w:insideH w:val="single" w:sz="6" w:space="0" w:color="6F8183" w:themeColor="accent6"/>
          <w:insideV w:val="single" w:sz="6" w:space="0" w:color="6F8183" w:themeColor="accent6"/>
        </w:tcBorders>
        <w:shd w:val="clear" w:color="auto" w:fill="B6C0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4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4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C1E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C1E2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0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4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4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1E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1E3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39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39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B8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B8CD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5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7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7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CB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CBD7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0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18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18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0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0C1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bottom w:val="single" w:sz="8" w:space="0" w:color="AD84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84C6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AD84C6" w:themeColor="accent1"/>
          <w:bottom w:val="single" w:sz="8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84C6" w:themeColor="accent1"/>
          <w:bottom w:val="single" w:sz="8" w:space="0" w:color="AD84C6" w:themeColor="accent1"/>
        </w:tcBorders>
      </w:tcPr>
    </w:tblStylePr>
    <w:tblStylePr w:type="band1Vert">
      <w:tblPr/>
      <w:tcPr>
        <w:shd w:val="clear" w:color="auto" w:fill="EAE0F1" w:themeFill="accent1" w:themeFillTint="3F"/>
      </w:tcPr>
    </w:tblStylePr>
    <w:tblStylePr w:type="band1Horz">
      <w:tblPr/>
      <w:tcPr>
        <w:shd w:val="clear" w:color="auto" w:fill="EAE0F1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bottom w:val="single" w:sz="8" w:space="0" w:color="8784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4C7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784C7" w:themeColor="accent2"/>
          <w:bottom w:val="single" w:sz="8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4C7" w:themeColor="accent2"/>
          <w:bottom w:val="single" w:sz="8" w:space="0" w:color="8784C7" w:themeColor="accent2"/>
        </w:tcBorders>
      </w:tcPr>
    </w:tblStylePr>
    <w:tblStylePr w:type="band1Vert">
      <w:tblPr/>
      <w:tcPr>
        <w:shd w:val="clear" w:color="auto" w:fill="E1E0F1" w:themeFill="accent2" w:themeFillTint="3F"/>
      </w:tcPr>
    </w:tblStylePr>
    <w:tblStylePr w:type="band1Horz">
      <w:tblPr/>
      <w:tcPr>
        <w:shd w:val="clear" w:color="auto" w:fill="E1E0F1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bottom w:val="single" w:sz="8" w:space="0" w:color="5D739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739A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D739A" w:themeColor="accent3"/>
          <w:bottom w:val="single" w:sz="8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739A" w:themeColor="accent3"/>
          <w:bottom w:val="single" w:sz="8" w:space="0" w:color="5D739A" w:themeColor="accent3"/>
        </w:tcBorders>
      </w:tcPr>
    </w:tblStylePr>
    <w:tblStylePr w:type="band1Vert">
      <w:tblPr/>
      <w:tcPr>
        <w:shd w:val="clear" w:color="auto" w:fill="D6DCE6" w:themeFill="accent3" w:themeFillTint="3F"/>
      </w:tcPr>
    </w:tblStylePr>
    <w:tblStylePr w:type="band1Horz">
      <w:tblPr/>
      <w:tcPr>
        <w:shd w:val="clear" w:color="auto" w:fill="D6DCE6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bottom w:val="single" w:sz="8" w:space="0" w:color="6997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7AF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6997AF" w:themeColor="accent4"/>
          <w:bottom w:val="single" w:sz="8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7AF" w:themeColor="accent4"/>
          <w:bottom w:val="single" w:sz="8" w:space="0" w:color="6997AF" w:themeColor="accent4"/>
        </w:tcBorders>
      </w:tcPr>
    </w:tblStylePr>
    <w:tblStylePr w:type="band1Vert">
      <w:tblPr/>
      <w:tcPr>
        <w:shd w:val="clear" w:color="auto" w:fill="D9E5EB" w:themeFill="accent4" w:themeFillTint="3F"/>
      </w:tcPr>
    </w:tblStylePr>
    <w:tblStylePr w:type="band1Horz">
      <w:tblPr/>
      <w:tcPr>
        <w:shd w:val="clear" w:color="auto" w:fill="D9E5EB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bottom w:val="single" w:sz="8" w:space="0" w:color="6F818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8183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6F8183" w:themeColor="accent6"/>
          <w:bottom w:val="single" w:sz="8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8183" w:themeColor="accent6"/>
          <w:bottom w:val="single" w:sz="8" w:space="0" w:color="6F8183" w:themeColor="accent6"/>
        </w:tcBorders>
      </w:tcPr>
    </w:tblStylePr>
    <w:tblStylePr w:type="band1Vert">
      <w:tblPr/>
      <w:tcPr>
        <w:shd w:val="clear" w:color="auto" w:fill="DBE0E0" w:themeFill="accent6" w:themeFillTint="3F"/>
      </w:tcPr>
    </w:tblStylePr>
    <w:tblStylePr w:type="band1Horz">
      <w:tblPr/>
      <w:tcPr>
        <w:shd w:val="clear" w:color="auto" w:fill="DBE0E0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84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84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84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0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4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84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0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7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739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739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7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7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7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5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818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818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0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1A2D4" w:themeColor="accent1" w:themeTint="BF"/>
        <w:left w:val="single" w:sz="8" w:space="0" w:color="C1A2D4" w:themeColor="accent1" w:themeTint="BF"/>
        <w:bottom w:val="single" w:sz="8" w:space="0" w:color="C1A2D4" w:themeColor="accent1" w:themeTint="BF"/>
        <w:right w:val="single" w:sz="8" w:space="0" w:color="C1A2D4" w:themeColor="accent1" w:themeTint="BF"/>
        <w:insideH w:val="single" w:sz="8" w:space="0" w:color="C1A2D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A2D4" w:themeColor="accent1" w:themeTint="BF"/>
          <w:left w:val="single" w:sz="8" w:space="0" w:color="C1A2D4" w:themeColor="accent1" w:themeTint="BF"/>
          <w:bottom w:val="single" w:sz="8" w:space="0" w:color="C1A2D4" w:themeColor="accent1" w:themeTint="BF"/>
          <w:right w:val="single" w:sz="8" w:space="0" w:color="C1A2D4" w:themeColor="accent1" w:themeTint="BF"/>
          <w:insideH w:val="nil"/>
          <w:insideV w:val="nil"/>
        </w:tcBorders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A2D4" w:themeColor="accent1" w:themeTint="BF"/>
          <w:left w:val="single" w:sz="8" w:space="0" w:color="C1A2D4" w:themeColor="accent1" w:themeTint="BF"/>
          <w:bottom w:val="single" w:sz="8" w:space="0" w:color="C1A2D4" w:themeColor="accent1" w:themeTint="BF"/>
          <w:right w:val="single" w:sz="8" w:space="0" w:color="C1A2D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0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0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A2D5" w:themeColor="accent2" w:themeTint="BF"/>
        <w:left w:val="single" w:sz="8" w:space="0" w:color="A4A2D5" w:themeColor="accent2" w:themeTint="BF"/>
        <w:bottom w:val="single" w:sz="8" w:space="0" w:color="A4A2D5" w:themeColor="accent2" w:themeTint="BF"/>
        <w:right w:val="single" w:sz="8" w:space="0" w:color="A4A2D5" w:themeColor="accent2" w:themeTint="BF"/>
        <w:insideH w:val="single" w:sz="8" w:space="0" w:color="A4A2D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2D5" w:themeColor="accent2" w:themeTint="BF"/>
          <w:left w:val="single" w:sz="8" w:space="0" w:color="A4A2D5" w:themeColor="accent2" w:themeTint="BF"/>
          <w:bottom w:val="single" w:sz="8" w:space="0" w:color="A4A2D5" w:themeColor="accent2" w:themeTint="BF"/>
          <w:right w:val="single" w:sz="8" w:space="0" w:color="A4A2D5" w:themeColor="accent2" w:themeTint="BF"/>
          <w:insideH w:val="nil"/>
          <w:insideV w:val="nil"/>
        </w:tcBorders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2D5" w:themeColor="accent2" w:themeTint="BF"/>
          <w:left w:val="single" w:sz="8" w:space="0" w:color="A4A2D5" w:themeColor="accent2" w:themeTint="BF"/>
          <w:bottom w:val="single" w:sz="8" w:space="0" w:color="A4A2D5" w:themeColor="accent2" w:themeTint="BF"/>
          <w:right w:val="single" w:sz="8" w:space="0" w:color="A4A2D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0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0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95B4" w:themeColor="accent3" w:themeTint="BF"/>
        <w:left w:val="single" w:sz="8" w:space="0" w:color="8495B4" w:themeColor="accent3" w:themeTint="BF"/>
        <w:bottom w:val="single" w:sz="8" w:space="0" w:color="8495B4" w:themeColor="accent3" w:themeTint="BF"/>
        <w:right w:val="single" w:sz="8" w:space="0" w:color="8495B4" w:themeColor="accent3" w:themeTint="BF"/>
        <w:insideH w:val="single" w:sz="8" w:space="0" w:color="8495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95B4" w:themeColor="accent3" w:themeTint="BF"/>
          <w:left w:val="single" w:sz="8" w:space="0" w:color="8495B4" w:themeColor="accent3" w:themeTint="BF"/>
          <w:bottom w:val="single" w:sz="8" w:space="0" w:color="8495B4" w:themeColor="accent3" w:themeTint="BF"/>
          <w:right w:val="single" w:sz="8" w:space="0" w:color="8495B4" w:themeColor="accent3" w:themeTint="BF"/>
          <w:insideH w:val="nil"/>
          <w:insideV w:val="nil"/>
        </w:tcBorders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95B4" w:themeColor="accent3" w:themeTint="BF"/>
          <w:left w:val="single" w:sz="8" w:space="0" w:color="8495B4" w:themeColor="accent3" w:themeTint="BF"/>
          <w:bottom w:val="single" w:sz="8" w:space="0" w:color="8495B4" w:themeColor="accent3" w:themeTint="BF"/>
          <w:right w:val="single" w:sz="8" w:space="0" w:color="8495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B0C3" w:themeColor="accent4" w:themeTint="BF"/>
        <w:left w:val="single" w:sz="8" w:space="0" w:color="8EB0C3" w:themeColor="accent4" w:themeTint="BF"/>
        <w:bottom w:val="single" w:sz="8" w:space="0" w:color="8EB0C3" w:themeColor="accent4" w:themeTint="BF"/>
        <w:right w:val="single" w:sz="8" w:space="0" w:color="8EB0C3" w:themeColor="accent4" w:themeTint="BF"/>
        <w:insideH w:val="single" w:sz="8" w:space="0" w:color="8EB0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B0C3" w:themeColor="accent4" w:themeTint="BF"/>
          <w:left w:val="single" w:sz="8" w:space="0" w:color="8EB0C3" w:themeColor="accent4" w:themeTint="BF"/>
          <w:bottom w:val="single" w:sz="8" w:space="0" w:color="8EB0C3" w:themeColor="accent4" w:themeTint="BF"/>
          <w:right w:val="single" w:sz="8" w:space="0" w:color="8EB0C3" w:themeColor="accent4" w:themeTint="BF"/>
          <w:insideH w:val="nil"/>
          <w:insideV w:val="nil"/>
        </w:tcBorders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B0C3" w:themeColor="accent4" w:themeTint="BF"/>
          <w:left w:val="single" w:sz="8" w:space="0" w:color="8EB0C3" w:themeColor="accent4" w:themeTint="BF"/>
          <w:bottom w:val="single" w:sz="8" w:space="0" w:color="8EB0C3" w:themeColor="accent4" w:themeTint="BF"/>
          <w:right w:val="single" w:sz="8" w:space="0" w:color="8EB0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5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5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A1A2" w:themeColor="accent6" w:themeTint="BF"/>
        <w:left w:val="single" w:sz="8" w:space="0" w:color="92A1A2" w:themeColor="accent6" w:themeTint="BF"/>
        <w:bottom w:val="single" w:sz="8" w:space="0" w:color="92A1A2" w:themeColor="accent6" w:themeTint="BF"/>
        <w:right w:val="single" w:sz="8" w:space="0" w:color="92A1A2" w:themeColor="accent6" w:themeTint="BF"/>
        <w:insideH w:val="single" w:sz="8" w:space="0" w:color="92A1A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1A2" w:themeColor="accent6" w:themeTint="BF"/>
          <w:left w:val="single" w:sz="8" w:space="0" w:color="92A1A2" w:themeColor="accent6" w:themeTint="BF"/>
          <w:bottom w:val="single" w:sz="8" w:space="0" w:color="92A1A2" w:themeColor="accent6" w:themeTint="BF"/>
          <w:right w:val="single" w:sz="8" w:space="0" w:color="92A1A2" w:themeColor="accent6" w:themeTint="BF"/>
          <w:insideH w:val="nil"/>
          <w:insideV w:val="nil"/>
        </w:tcBorders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1A2" w:themeColor="accent6" w:themeTint="BF"/>
          <w:left w:val="single" w:sz="8" w:space="0" w:color="92A1A2" w:themeColor="accent6" w:themeTint="BF"/>
          <w:bottom w:val="single" w:sz="8" w:space="0" w:color="92A1A2" w:themeColor="accent6" w:themeTint="BF"/>
          <w:right w:val="single" w:sz="8" w:space="0" w:color="92A1A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0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57222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left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b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Web">
    <w:name w:val="Normal (Web)"/>
    <w:basedOn w:val="a1"/>
    <w:uiPriority w:val="99"/>
    <w:semiHidden/>
    <w:unhideWhenUsed/>
    <w:rsid w:val="00572222"/>
    <w:pPr>
      <w:widowControl/>
      <w:spacing w:after="300" w:line="276" w:lineRule="auto"/>
      <w:jc w:val="left"/>
    </w:pPr>
    <w:rPr>
      <w:rFonts w:ascii="Times New Roman" w:eastAsia="Meiryo UI" w:hAnsi="Times New Roman" w:cs="Times New Roman"/>
      <w:kern w:val="0"/>
      <w:sz w:val="24"/>
      <w:szCs w:val="24"/>
    </w:rPr>
  </w:style>
  <w:style w:type="paragraph" w:styleId="afffc">
    <w:name w:val="Normal Indent"/>
    <w:basedOn w:val="a1"/>
    <w:uiPriority w:val="99"/>
    <w:semiHidden/>
    <w:unhideWhenUsed/>
    <w:rsid w:val="00572222"/>
    <w:pPr>
      <w:widowControl/>
      <w:spacing w:after="300" w:line="276" w:lineRule="auto"/>
      <w:ind w:left="720"/>
      <w:jc w:val="left"/>
    </w:pPr>
    <w:rPr>
      <w:rFonts w:eastAsia="Meiryo UI"/>
      <w:kern w:val="0"/>
      <w:sz w:val="22"/>
    </w:rPr>
  </w:style>
  <w:style w:type="paragraph" w:styleId="afffd">
    <w:name w:val="Note Heading"/>
    <w:basedOn w:val="a1"/>
    <w:next w:val="a1"/>
    <w:link w:val="afffe"/>
    <w:uiPriority w:val="99"/>
    <w:semiHidden/>
    <w:unhideWhenUsed/>
    <w:rsid w:val="00572222"/>
    <w:pPr>
      <w:widowControl/>
      <w:jc w:val="left"/>
    </w:pPr>
    <w:rPr>
      <w:rFonts w:eastAsia="Meiryo UI"/>
      <w:kern w:val="0"/>
      <w:sz w:val="22"/>
    </w:rPr>
  </w:style>
  <w:style w:type="character" w:customStyle="1" w:styleId="afffe">
    <w:name w:val="記 (文字)"/>
    <w:basedOn w:val="a2"/>
    <w:link w:val="afffd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f">
    <w:name w:val="page number"/>
    <w:basedOn w:val="a2"/>
    <w:uiPriority w:val="99"/>
    <w:semiHidden/>
    <w:unhideWhenUsed/>
    <w:rsid w:val="00572222"/>
    <w:rPr>
      <w:sz w:val="22"/>
    </w:rPr>
  </w:style>
  <w:style w:type="table" w:styleId="1f">
    <w:name w:val="Plain Table 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1"/>
    <w:link w:val="affff1"/>
    <w:uiPriority w:val="99"/>
    <w:semiHidden/>
    <w:unhideWhenUsed/>
    <w:rsid w:val="00572222"/>
    <w:pPr>
      <w:widowControl/>
      <w:jc w:val="left"/>
    </w:pPr>
    <w:rPr>
      <w:rFonts w:ascii="Consolas" w:eastAsia="Meiryo UI" w:hAnsi="Consolas"/>
      <w:kern w:val="0"/>
      <w:sz w:val="22"/>
      <w:szCs w:val="21"/>
    </w:rPr>
  </w:style>
  <w:style w:type="character" w:customStyle="1" w:styleId="affff1">
    <w:name w:val="書式なし (文字)"/>
    <w:basedOn w:val="a2"/>
    <w:link w:val="affff0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f2">
    <w:name w:val="Quote"/>
    <w:basedOn w:val="a1"/>
    <w:next w:val="a1"/>
    <w:link w:val="affff3"/>
    <w:uiPriority w:val="29"/>
    <w:semiHidden/>
    <w:qFormat/>
    <w:rsid w:val="00572222"/>
    <w:pPr>
      <w:widowControl/>
      <w:spacing w:before="200" w:after="160" w:line="276" w:lineRule="auto"/>
      <w:ind w:left="864" w:right="864"/>
      <w:jc w:val="center"/>
    </w:pPr>
    <w:rPr>
      <w:rFonts w:eastAsia="Meiryo UI"/>
      <w:i/>
      <w:iCs/>
      <w:color w:val="404040" w:themeColor="text1" w:themeTint="BF"/>
      <w:kern w:val="0"/>
      <w:sz w:val="22"/>
    </w:rPr>
  </w:style>
  <w:style w:type="character" w:customStyle="1" w:styleId="affff3">
    <w:name w:val="引用文 (文字)"/>
    <w:basedOn w:val="a2"/>
    <w:link w:val="affff2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c">
    <w:name w:val="Salutation"/>
    <w:basedOn w:val="a1"/>
    <w:next w:val="a1"/>
    <w:link w:val="affff4"/>
    <w:uiPriority w:val="5"/>
    <w:qFormat/>
    <w:rsid w:val="00C976EC"/>
    <w:pPr>
      <w:widowControl/>
      <w:spacing w:after="300" w:line="276" w:lineRule="auto"/>
      <w:jc w:val="left"/>
    </w:pPr>
    <w:rPr>
      <w:rFonts w:eastAsia="Meiryo UI"/>
      <w:kern w:val="0"/>
      <w:sz w:val="22"/>
    </w:rPr>
  </w:style>
  <w:style w:type="character" w:customStyle="1" w:styleId="affff4">
    <w:name w:val="挨拶文 (文字)"/>
    <w:basedOn w:val="a2"/>
    <w:link w:val="ac"/>
    <w:uiPriority w:val="5"/>
    <w:rsid w:val="00C976EC"/>
    <w:rPr>
      <w:rFonts w:eastAsia="Meiryo UI"/>
      <w:color w:val="auto"/>
    </w:rPr>
  </w:style>
  <w:style w:type="paragraph" w:styleId="af">
    <w:name w:val="Signature"/>
    <w:basedOn w:val="a1"/>
    <w:next w:val="a1"/>
    <w:link w:val="affff5"/>
    <w:uiPriority w:val="7"/>
    <w:qFormat/>
    <w:rsid w:val="00C976EC"/>
    <w:pPr>
      <w:widowControl/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character" w:customStyle="1" w:styleId="affff5">
    <w:name w:val="署名 (文字)"/>
    <w:basedOn w:val="a2"/>
    <w:link w:val="af"/>
    <w:uiPriority w:val="7"/>
    <w:rsid w:val="00C976EC"/>
    <w:rPr>
      <w:rFonts w:eastAsia="Meiryo UI"/>
      <w:color w:val="auto"/>
    </w:rPr>
  </w:style>
  <w:style w:type="character" w:styleId="affff6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f7">
    <w:name w:val="Subtitle"/>
    <w:basedOn w:val="a1"/>
    <w:next w:val="a1"/>
    <w:link w:val="affff8"/>
    <w:uiPriority w:val="11"/>
    <w:semiHidden/>
    <w:unhideWhenUsed/>
    <w:qFormat/>
    <w:rsid w:val="00572222"/>
    <w:pPr>
      <w:widowControl/>
      <w:numPr>
        <w:ilvl w:val="1"/>
      </w:numPr>
      <w:spacing w:after="160" w:line="276" w:lineRule="auto"/>
      <w:jc w:val="left"/>
    </w:pPr>
    <w:rPr>
      <w:color w:val="5A5A5A" w:themeColor="text1" w:themeTint="A5"/>
      <w:spacing w:val="15"/>
      <w:kern w:val="0"/>
      <w:sz w:val="22"/>
    </w:rPr>
  </w:style>
  <w:style w:type="character" w:customStyle="1" w:styleId="affff8">
    <w:name w:val="副題 (文字)"/>
    <w:basedOn w:val="a2"/>
    <w:link w:val="affff7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f9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fa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3-D1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1"/>
    <w:next w:val="a1"/>
    <w:uiPriority w:val="99"/>
    <w:semiHidden/>
    <w:unhideWhenUsed/>
    <w:rsid w:val="00572222"/>
    <w:pPr>
      <w:widowControl/>
      <w:spacing w:line="276" w:lineRule="auto"/>
      <w:ind w:left="220" w:hanging="220"/>
      <w:jc w:val="left"/>
    </w:pPr>
    <w:rPr>
      <w:rFonts w:eastAsia="Meiryo UI"/>
      <w:kern w:val="0"/>
      <w:sz w:val="22"/>
    </w:rPr>
  </w:style>
  <w:style w:type="paragraph" w:styleId="afffff">
    <w:name w:val="table of figures"/>
    <w:basedOn w:val="a1"/>
    <w:next w:val="a1"/>
    <w:uiPriority w:val="99"/>
    <w:semiHidden/>
    <w:unhideWhenUsed/>
    <w:rsid w:val="00572222"/>
    <w:pPr>
      <w:widowControl/>
      <w:spacing w:line="276" w:lineRule="auto"/>
      <w:jc w:val="left"/>
    </w:pPr>
    <w:rPr>
      <w:rFonts w:eastAsia="Meiryo UI"/>
      <w:kern w:val="0"/>
      <w:sz w:val="22"/>
    </w:rPr>
  </w:style>
  <w:style w:type="table" w:styleId="afffff0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itle"/>
    <w:basedOn w:val="a1"/>
    <w:next w:val="a1"/>
    <w:link w:val="afffff3"/>
    <w:uiPriority w:val="10"/>
    <w:semiHidden/>
    <w:qFormat/>
    <w:rsid w:val="00572222"/>
    <w:pPr>
      <w:widowControl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3">
    <w:name w:val="表題 (文字)"/>
    <w:basedOn w:val="a2"/>
    <w:link w:val="afffff2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f4">
    <w:name w:val="toa heading"/>
    <w:basedOn w:val="a1"/>
    <w:next w:val="a1"/>
    <w:uiPriority w:val="99"/>
    <w:semiHidden/>
    <w:unhideWhenUsed/>
    <w:rsid w:val="00572222"/>
    <w:pPr>
      <w:widowControl/>
      <w:spacing w:before="120" w:after="300" w:line="276" w:lineRule="auto"/>
      <w:jc w:val="left"/>
    </w:pPr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jc w:val="left"/>
    </w:pPr>
    <w:rPr>
      <w:rFonts w:eastAsia="Meiryo UI"/>
      <w:kern w:val="0"/>
      <w:sz w:val="22"/>
    </w:rPr>
  </w:style>
  <w:style w:type="paragraph" w:styleId="2ff1">
    <w:name w:val="toc 2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220"/>
      <w:jc w:val="left"/>
    </w:pPr>
    <w:rPr>
      <w:rFonts w:eastAsia="Meiryo UI"/>
      <w:kern w:val="0"/>
      <w:sz w:val="22"/>
    </w:rPr>
  </w:style>
  <w:style w:type="paragraph" w:styleId="3fa">
    <w:name w:val="toc 3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440"/>
      <w:jc w:val="left"/>
    </w:pPr>
    <w:rPr>
      <w:rFonts w:eastAsia="Meiryo UI"/>
      <w:kern w:val="0"/>
      <w:sz w:val="22"/>
    </w:rPr>
  </w:style>
  <w:style w:type="paragraph" w:styleId="4f4">
    <w:name w:val="toc 4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660"/>
      <w:jc w:val="left"/>
    </w:pPr>
    <w:rPr>
      <w:rFonts w:eastAsia="Meiryo UI"/>
      <w:kern w:val="0"/>
      <w:sz w:val="22"/>
    </w:rPr>
  </w:style>
  <w:style w:type="paragraph" w:styleId="5f3">
    <w:name w:val="toc 5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880"/>
      <w:jc w:val="left"/>
    </w:pPr>
    <w:rPr>
      <w:rFonts w:eastAsia="Meiryo UI"/>
      <w:kern w:val="0"/>
      <w:sz w:val="22"/>
    </w:rPr>
  </w:style>
  <w:style w:type="paragraph" w:styleId="6d">
    <w:name w:val="toc 6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1100"/>
      <w:jc w:val="left"/>
    </w:pPr>
    <w:rPr>
      <w:rFonts w:eastAsia="Meiryo UI"/>
      <w:kern w:val="0"/>
      <w:sz w:val="22"/>
    </w:rPr>
  </w:style>
  <w:style w:type="paragraph" w:styleId="7d">
    <w:name w:val="toc 7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1320"/>
      <w:jc w:val="left"/>
    </w:pPr>
    <w:rPr>
      <w:rFonts w:eastAsia="Meiryo UI"/>
      <w:kern w:val="0"/>
      <w:sz w:val="22"/>
    </w:rPr>
  </w:style>
  <w:style w:type="paragraph" w:styleId="8b">
    <w:name w:val="toc 8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1540"/>
      <w:jc w:val="left"/>
    </w:pPr>
    <w:rPr>
      <w:rFonts w:eastAsia="Meiryo UI"/>
      <w:kern w:val="0"/>
      <w:sz w:val="22"/>
    </w:rPr>
  </w:style>
  <w:style w:type="paragraph" w:styleId="99">
    <w:name w:val="toc 9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1760"/>
      <w:jc w:val="left"/>
    </w:pPr>
    <w:rPr>
      <w:rFonts w:eastAsia="Meiryo UI"/>
      <w:kern w:val="0"/>
      <w:sz w:val="22"/>
    </w:rPr>
  </w:style>
  <w:style w:type="paragraph" w:styleId="afffff5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864EA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y-035\AppData\Local\Packages\Microsoft.Office.Desktop_8wekyb3d8bbwe\LocalCache\Roaming\Microsoft\Templates\&#12514;&#12480;&#12531;%20&#12459;&#12503;&#12475;&#12523;%20&#12524;&#12479;&#12540;&#12504;&#12483;&#12489;.dotx" TargetMode="External"/></Relationships>
</file>

<file path=word/theme/theme1.xml><?xml version="1.0" encoding="utf-8"?>
<a:theme xmlns:a="http://schemas.openxmlformats.org/drawingml/2006/main" name="Personal Letterhead">
  <a:themeElements>
    <a:clrScheme name="紫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B1765-B859-4628-B83E-41AE0E060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モダン カプセル レターヘッド.dotx</Template>
  <TotalTime>0</TotalTime>
  <Pages>4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2024-07-17T08:24:00Z</dcterms:created>
  <dcterms:modified xsi:type="dcterms:W3CDTF">2024-07-17T23:56:00Z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