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F6D6" w14:textId="714E2587" w:rsidR="001E5539" w:rsidRDefault="00BA0551" w:rsidP="0090481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</w:t>
      </w:r>
      <w:r w:rsidR="001E5539" w:rsidRPr="00FD26C3">
        <w:rPr>
          <w:rFonts w:hint="eastAsia"/>
          <w:b/>
          <w:bCs/>
          <w:sz w:val="32"/>
          <w:szCs w:val="32"/>
        </w:rPr>
        <w:t>年度　第</w:t>
      </w:r>
      <w:r w:rsidR="00875F17">
        <w:rPr>
          <w:rFonts w:hint="eastAsia"/>
          <w:b/>
          <w:bCs/>
          <w:sz w:val="32"/>
          <w:szCs w:val="32"/>
        </w:rPr>
        <w:t>4</w:t>
      </w:r>
      <w:r w:rsidR="001E5539" w:rsidRPr="00FD26C3">
        <w:rPr>
          <w:rFonts w:hint="eastAsia"/>
          <w:b/>
          <w:bCs/>
          <w:sz w:val="32"/>
          <w:szCs w:val="32"/>
        </w:rPr>
        <w:t>回　運営推進会議</w:t>
      </w:r>
      <w:r w:rsidR="001E5539">
        <w:rPr>
          <w:rFonts w:hint="eastAsia"/>
          <w:b/>
          <w:bCs/>
          <w:sz w:val="32"/>
          <w:szCs w:val="32"/>
        </w:rPr>
        <w:t>・</w:t>
      </w:r>
      <w:r w:rsidR="009C700D">
        <w:rPr>
          <w:rFonts w:hint="eastAsia"/>
          <w:b/>
          <w:bCs/>
          <w:sz w:val="32"/>
          <w:szCs w:val="32"/>
        </w:rPr>
        <w:t>家族</w:t>
      </w:r>
      <w:r w:rsidR="001E5539">
        <w:rPr>
          <w:rFonts w:hint="eastAsia"/>
          <w:b/>
          <w:bCs/>
          <w:sz w:val="32"/>
          <w:szCs w:val="32"/>
        </w:rPr>
        <w:t>会</w:t>
      </w:r>
      <w:r w:rsidR="001E5539" w:rsidRPr="00FD26C3">
        <w:rPr>
          <w:rFonts w:hint="eastAsia"/>
          <w:b/>
          <w:bCs/>
          <w:sz w:val="32"/>
          <w:szCs w:val="32"/>
        </w:rPr>
        <w:t xml:space="preserve">　</w:t>
      </w:r>
      <w:r w:rsidR="008F5ED7">
        <w:rPr>
          <w:rFonts w:hint="eastAsia"/>
          <w:b/>
          <w:bCs/>
          <w:sz w:val="32"/>
          <w:szCs w:val="32"/>
        </w:rPr>
        <w:t>次第</w:t>
      </w:r>
    </w:p>
    <w:p w14:paraId="0E5630DC" w14:textId="77777777" w:rsidR="001E5539" w:rsidRPr="00FD26C3" w:rsidRDefault="001E5539" w:rsidP="001E5539">
      <w:pPr>
        <w:jc w:val="center"/>
        <w:rPr>
          <w:b/>
          <w:bCs/>
          <w:sz w:val="32"/>
          <w:szCs w:val="32"/>
        </w:rPr>
      </w:pPr>
    </w:p>
    <w:p w14:paraId="1B9D157B" w14:textId="77777777" w:rsidR="001E5539" w:rsidRDefault="001E5539" w:rsidP="001E5539"/>
    <w:p w14:paraId="744DD3F1" w14:textId="3E8B6D84" w:rsidR="001E5539" w:rsidRPr="000B1363" w:rsidRDefault="001E5539" w:rsidP="008346A3">
      <w:pPr>
        <w:jc w:val="left"/>
        <w:rPr>
          <w:sz w:val="24"/>
          <w:szCs w:val="24"/>
        </w:rPr>
      </w:pPr>
      <w:r w:rsidRPr="008346A3">
        <w:rPr>
          <w:rFonts w:hint="eastAsia"/>
          <w:sz w:val="24"/>
          <w:szCs w:val="24"/>
        </w:rPr>
        <w:t>■日　時</w:t>
      </w:r>
      <w:r w:rsidRPr="00FD66FB">
        <w:rPr>
          <w:rFonts w:hint="eastAsia"/>
          <w:sz w:val="28"/>
          <w:szCs w:val="28"/>
        </w:rPr>
        <w:t xml:space="preserve">　</w:t>
      </w:r>
      <w:r w:rsidR="008346A3">
        <w:rPr>
          <w:sz w:val="28"/>
          <w:szCs w:val="28"/>
        </w:rPr>
        <w:tab/>
      </w:r>
      <w:r w:rsidR="00077CA1" w:rsidRPr="000B1363">
        <w:rPr>
          <w:rFonts w:hint="eastAsia"/>
          <w:sz w:val="24"/>
          <w:szCs w:val="24"/>
        </w:rPr>
        <w:t>２０２</w:t>
      </w:r>
      <w:r w:rsidR="00BA0551">
        <w:rPr>
          <w:rFonts w:hint="eastAsia"/>
          <w:sz w:val="24"/>
          <w:szCs w:val="24"/>
        </w:rPr>
        <w:t>4</w:t>
      </w:r>
      <w:r w:rsidRPr="000B1363">
        <w:rPr>
          <w:rFonts w:hint="eastAsia"/>
          <w:sz w:val="24"/>
          <w:szCs w:val="24"/>
        </w:rPr>
        <w:t>年</w:t>
      </w:r>
      <w:r w:rsidR="00875F17">
        <w:rPr>
          <w:rFonts w:hint="eastAsia"/>
          <w:sz w:val="24"/>
          <w:szCs w:val="24"/>
        </w:rPr>
        <w:t>11</w:t>
      </w:r>
      <w:r w:rsidRPr="000B1363">
        <w:rPr>
          <w:rFonts w:hint="eastAsia"/>
          <w:sz w:val="24"/>
          <w:szCs w:val="24"/>
        </w:rPr>
        <w:t>月</w:t>
      </w:r>
      <w:r w:rsidR="00875F17">
        <w:rPr>
          <w:rFonts w:hint="eastAsia"/>
          <w:sz w:val="24"/>
          <w:szCs w:val="24"/>
        </w:rPr>
        <w:t>20</w:t>
      </w:r>
      <w:r w:rsidRPr="000B1363">
        <w:rPr>
          <w:rFonts w:hint="eastAsia"/>
          <w:sz w:val="24"/>
          <w:szCs w:val="24"/>
        </w:rPr>
        <w:t>日（水）１</w:t>
      </w:r>
      <w:r w:rsidR="004F3363">
        <w:rPr>
          <w:rFonts w:hint="eastAsia"/>
          <w:sz w:val="24"/>
          <w:szCs w:val="24"/>
        </w:rPr>
        <w:t>５</w:t>
      </w:r>
      <w:r w:rsidRPr="000B1363">
        <w:rPr>
          <w:rFonts w:hint="eastAsia"/>
          <w:sz w:val="24"/>
          <w:szCs w:val="24"/>
        </w:rPr>
        <w:t>：００～１</w:t>
      </w:r>
      <w:r w:rsidR="002C4A5A">
        <w:rPr>
          <w:rFonts w:hint="eastAsia"/>
          <w:sz w:val="24"/>
          <w:szCs w:val="24"/>
        </w:rPr>
        <w:t>６</w:t>
      </w:r>
      <w:r w:rsidRPr="000B1363">
        <w:rPr>
          <w:rFonts w:hint="eastAsia"/>
          <w:sz w:val="24"/>
          <w:szCs w:val="24"/>
        </w:rPr>
        <w:t>：</w:t>
      </w:r>
      <w:r w:rsidR="002C4A5A">
        <w:rPr>
          <w:rFonts w:hint="eastAsia"/>
          <w:sz w:val="24"/>
          <w:szCs w:val="24"/>
        </w:rPr>
        <w:t>０</w:t>
      </w:r>
      <w:r w:rsidRPr="000B1363">
        <w:rPr>
          <w:rFonts w:hint="eastAsia"/>
          <w:sz w:val="24"/>
          <w:szCs w:val="24"/>
        </w:rPr>
        <w:t>０</w:t>
      </w:r>
    </w:p>
    <w:p w14:paraId="68C8B098" w14:textId="2DE2E96B" w:rsidR="001E5539" w:rsidRPr="000B1363" w:rsidRDefault="001E5539" w:rsidP="008346A3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>■場　所　　優っくり</w:t>
      </w:r>
      <w:r w:rsidR="004F3363">
        <w:rPr>
          <w:rFonts w:hint="eastAsia"/>
          <w:sz w:val="24"/>
          <w:szCs w:val="24"/>
        </w:rPr>
        <w:t>村喜多見</w:t>
      </w:r>
    </w:p>
    <w:p w14:paraId="762BB4B8" w14:textId="1D4A6832" w:rsidR="001E5539" w:rsidRDefault="001E5539" w:rsidP="008346A3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■参加者　</w:t>
      </w:r>
      <w:r w:rsidRPr="000B1363">
        <w:rPr>
          <w:rFonts w:hint="eastAsia"/>
          <w:sz w:val="24"/>
          <w:szCs w:val="24"/>
        </w:rPr>
        <w:t xml:space="preserve"> </w:t>
      </w:r>
      <w:r w:rsidR="000B1363" w:rsidRPr="000B1363">
        <w:rPr>
          <w:sz w:val="24"/>
          <w:szCs w:val="24"/>
        </w:rPr>
        <w:t xml:space="preserve">   </w:t>
      </w:r>
      <w:r w:rsidRPr="000B1363">
        <w:rPr>
          <w:rFonts w:hint="eastAsia"/>
          <w:sz w:val="24"/>
          <w:szCs w:val="24"/>
        </w:rPr>
        <w:t>行政代表：</w:t>
      </w:r>
      <w:r w:rsidR="009C700D">
        <w:rPr>
          <w:rFonts w:hint="eastAsia"/>
          <w:sz w:val="24"/>
          <w:szCs w:val="24"/>
        </w:rPr>
        <w:t>砧総合支所</w:t>
      </w:r>
      <w:r w:rsidR="00062FFA">
        <w:rPr>
          <w:rFonts w:hint="eastAsia"/>
          <w:sz w:val="24"/>
          <w:szCs w:val="24"/>
        </w:rPr>
        <w:t>(</w:t>
      </w:r>
      <w:r w:rsidR="00062FFA">
        <w:rPr>
          <w:rFonts w:hint="eastAsia"/>
          <w:sz w:val="24"/>
          <w:szCs w:val="24"/>
        </w:rPr>
        <w:t>欠席</w:t>
      </w:r>
      <w:r w:rsidR="00062FFA">
        <w:rPr>
          <w:rFonts w:hint="eastAsia"/>
          <w:sz w:val="24"/>
          <w:szCs w:val="24"/>
        </w:rPr>
        <w:t>)</w:t>
      </w:r>
      <w:r w:rsidR="00062FFA">
        <w:rPr>
          <w:rFonts w:hint="eastAsia"/>
          <w:sz w:val="24"/>
          <w:szCs w:val="24"/>
        </w:rPr>
        <w:t>、</w:t>
      </w:r>
      <w:r w:rsidR="009C700D">
        <w:rPr>
          <w:rFonts w:hint="eastAsia"/>
          <w:sz w:val="24"/>
          <w:szCs w:val="24"/>
        </w:rPr>
        <w:t xml:space="preserve">　</w:t>
      </w:r>
      <w:r w:rsidR="004F3363">
        <w:rPr>
          <w:rFonts w:hint="eastAsia"/>
          <w:sz w:val="24"/>
          <w:szCs w:val="24"/>
        </w:rPr>
        <w:t>喜多見あんしんすこやかセンター</w:t>
      </w:r>
      <w:r w:rsidR="006D037B">
        <w:rPr>
          <w:rFonts w:hint="eastAsia"/>
          <w:sz w:val="24"/>
          <w:szCs w:val="24"/>
        </w:rPr>
        <w:t>１名</w:t>
      </w:r>
      <w:r w:rsidR="004F3363">
        <w:rPr>
          <w:rFonts w:hint="eastAsia"/>
          <w:sz w:val="24"/>
          <w:szCs w:val="24"/>
        </w:rPr>
        <w:t xml:space="preserve">　</w:t>
      </w:r>
    </w:p>
    <w:p w14:paraId="551067B0" w14:textId="40C9A0E6" w:rsidR="00EC10EE" w:rsidRPr="000B1363" w:rsidRDefault="00EC10EE" w:rsidP="008346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7B0CCBBA" w14:textId="7A652072" w:rsidR="006949F5" w:rsidRDefault="006949F5" w:rsidP="006949F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地域代表：（欠席）</w:t>
      </w:r>
    </w:p>
    <w:p w14:paraId="34F089A5" w14:textId="149ABD56" w:rsidR="006949F5" w:rsidRDefault="006949F5" w:rsidP="006949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民生委員：（欠席）</w:t>
      </w:r>
    </w:p>
    <w:p w14:paraId="0ED328FF" w14:textId="3879562B" w:rsidR="00062FFA" w:rsidRDefault="001E5539" w:rsidP="008346A3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</w:t>
      </w:r>
      <w:r w:rsidR="000B1363" w:rsidRPr="000B1363">
        <w:rPr>
          <w:rFonts w:hint="eastAsia"/>
          <w:sz w:val="24"/>
          <w:szCs w:val="24"/>
        </w:rPr>
        <w:t xml:space="preserve"> </w:t>
      </w:r>
      <w:r w:rsidR="000B1363" w:rsidRPr="000B1363">
        <w:rPr>
          <w:sz w:val="24"/>
          <w:szCs w:val="24"/>
        </w:rPr>
        <w:t xml:space="preserve">  </w:t>
      </w:r>
      <w:r w:rsidR="008346A3">
        <w:rPr>
          <w:sz w:val="24"/>
          <w:szCs w:val="24"/>
        </w:rPr>
        <w:tab/>
      </w:r>
      <w:r w:rsidRPr="000B1363">
        <w:rPr>
          <w:rFonts w:hint="eastAsia"/>
          <w:sz w:val="24"/>
          <w:szCs w:val="24"/>
        </w:rPr>
        <w:t>家族様：</w:t>
      </w:r>
      <w:r w:rsidR="00FF3B3C">
        <w:rPr>
          <w:rFonts w:hint="eastAsia"/>
          <w:sz w:val="24"/>
          <w:szCs w:val="24"/>
        </w:rPr>
        <w:t>（</w:t>
      </w:r>
      <w:r w:rsidR="003C2AA9">
        <w:rPr>
          <w:rFonts w:hint="eastAsia"/>
          <w:sz w:val="24"/>
          <w:szCs w:val="24"/>
        </w:rPr>
        <w:t>欠席</w:t>
      </w:r>
      <w:r w:rsidR="00FF3B3C">
        <w:rPr>
          <w:rFonts w:hint="eastAsia"/>
          <w:sz w:val="24"/>
          <w:szCs w:val="24"/>
        </w:rPr>
        <w:t>）</w:t>
      </w:r>
    </w:p>
    <w:p w14:paraId="7B93F9FC" w14:textId="41087B65" w:rsidR="009C700D" w:rsidRPr="000B1363" w:rsidRDefault="009C700D" w:rsidP="008346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利用者様：</w:t>
      </w:r>
      <w:r w:rsidR="006D037B" w:rsidRPr="000B1363">
        <w:rPr>
          <w:sz w:val="24"/>
          <w:szCs w:val="24"/>
        </w:rPr>
        <w:t xml:space="preserve"> </w:t>
      </w:r>
      <w:r w:rsidR="006D037B">
        <w:rPr>
          <w:rFonts w:hint="eastAsia"/>
          <w:sz w:val="24"/>
          <w:szCs w:val="24"/>
        </w:rPr>
        <w:t>１名</w:t>
      </w:r>
    </w:p>
    <w:p w14:paraId="54925AF8" w14:textId="5D070767" w:rsidR="001E5539" w:rsidRDefault="000B1363" w:rsidP="00C17675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</w:t>
      </w:r>
      <w:r w:rsidRPr="000B1363">
        <w:rPr>
          <w:rFonts w:hint="eastAsia"/>
          <w:sz w:val="24"/>
          <w:szCs w:val="24"/>
        </w:rPr>
        <w:t xml:space="preserve"> </w:t>
      </w:r>
      <w:r w:rsidR="008346A3">
        <w:rPr>
          <w:sz w:val="24"/>
          <w:szCs w:val="24"/>
        </w:rPr>
        <w:tab/>
      </w:r>
    </w:p>
    <w:p w14:paraId="08696113" w14:textId="50AA50E3" w:rsidR="00961B65" w:rsidRPr="00C73FAD" w:rsidRDefault="00C73FAD" w:rsidP="008346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※本日欠席された方々へは郵送にて報告しております。</w:t>
      </w:r>
    </w:p>
    <w:p w14:paraId="03F16EF0" w14:textId="4A20D7CB" w:rsidR="001E5539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</w:t>
      </w:r>
      <w:r w:rsidR="000B1363" w:rsidRPr="000B1363">
        <w:rPr>
          <w:rFonts w:hint="eastAsia"/>
          <w:sz w:val="24"/>
          <w:szCs w:val="24"/>
        </w:rPr>
        <w:t xml:space="preserve"> </w:t>
      </w:r>
      <w:r w:rsidR="000B1363" w:rsidRPr="000B1363">
        <w:rPr>
          <w:sz w:val="24"/>
          <w:szCs w:val="24"/>
        </w:rPr>
        <w:t xml:space="preserve">  </w:t>
      </w:r>
      <w:r w:rsidR="00406793">
        <w:rPr>
          <w:sz w:val="24"/>
          <w:szCs w:val="24"/>
        </w:rPr>
        <w:tab/>
      </w:r>
      <w:r w:rsidRPr="000B1363">
        <w:rPr>
          <w:rFonts w:hint="eastAsia"/>
          <w:sz w:val="24"/>
          <w:szCs w:val="24"/>
        </w:rPr>
        <w:t>職　員　：</w:t>
      </w:r>
      <w:r w:rsidR="006D037B">
        <w:rPr>
          <w:rFonts w:hint="eastAsia"/>
          <w:sz w:val="24"/>
          <w:szCs w:val="24"/>
        </w:rPr>
        <w:t>２名</w:t>
      </w:r>
    </w:p>
    <w:p w14:paraId="42477D58" w14:textId="498BA6E2" w:rsidR="00062FFA" w:rsidRDefault="00062FFA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</w:p>
    <w:p w14:paraId="03D83A35" w14:textId="77777777" w:rsidR="00611867" w:rsidRPr="009C700D" w:rsidRDefault="00611867" w:rsidP="001E5539">
      <w:pPr>
        <w:rPr>
          <w:sz w:val="24"/>
          <w:szCs w:val="24"/>
        </w:rPr>
      </w:pPr>
    </w:p>
    <w:p w14:paraId="60399D24" w14:textId="77777777" w:rsidR="001E5539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>■内　容　　１．参加者ご紹介</w:t>
      </w:r>
    </w:p>
    <w:p w14:paraId="0F24E22C" w14:textId="0B658DCB" w:rsidR="00440F1A" w:rsidRPr="000B1363" w:rsidRDefault="00440F1A" w:rsidP="001E5539">
      <w:pPr>
        <w:rPr>
          <w:sz w:val="24"/>
          <w:szCs w:val="24"/>
        </w:rPr>
      </w:pPr>
    </w:p>
    <w:p w14:paraId="1D4E5183" w14:textId="3C12B9EA" w:rsidR="001E5539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　２．事業所より</w:t>
      </w:r>
      <w:r w:rsidR="000060F7">
        <w:rPr>
          <w:rFonts w:hint="eastAsia"/>
          <w:sz w:val="24"/>
          <w:szCs w:val="24"/>
        </w:rPr>
        <w:t>運営報告</w:t>
      </w:r>
    </w:p>
    <w:p w14:paraId="71CF0372" w14:textId="35E7A12E" w:rsidR="00062FFA" w:rsidRDefault="00062FFA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優っくり看護小規模多機能喜多見、優っくりグループホーム喜多見</w:t>
      </w:r>
    </w:p>
    <w:p w14:paraId="3AFCCAD9" w14:textId="0AAE5A96" w:rsidR="00062FFA" w:rsidRDefault="00062FFA" w:rsidP="005C1E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51FB291D" w14:textId="77777777" w:rsidR="00440F1A" w:rsidRDefault="00440F1A" w:rsidP="001E5539">
      <w:pPr>
        <w:rPr>
          <w:sz w:val="24"/>
          <w:szCs w:val="24"/>
        </w:rPr>
      </w:pPr>
    </w:p>
    <w:p w14:paraId="77EF63E4" w14:textId="4D823CF2" w:rsidR="001F1588" w:rsidRDefault="00611867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F1588">
        <w:rPr>
          <w:rFonts w:hint="eastAsia"/>
          <w:sz w:val="24"/>
          <w:szCs w:val="24"/>
        </w:rPr>
        <w:t>第</w:t>
      </w:r>
      <w:r w:rsidR="00875F17">
        <w:rPr>
          <w:rFonts w:hint="eastAsia"/>
          <w:sz w:val="24"/>
          <w:szCs w:val="24"/>
        </w:rPr>
        <w:t>4</w:t>
      </w:r>
      <w:r w:rsidR="001F1588">
        <w:rPr>
          <w:rFonts w:hint="eastAsia"/>
          <w:sz w:val="24"/>
          <w:szCs w:val="24"/>
        </w:rPr>
        <w:t>回運営推進会議</w:t>
      </w:r>
    </w:p>
    <w:p w14:paraId="16D6D120" w14:textId="580C73B7" w:rsidR="001F1588" w:rsidRDefault="00904818" w:rsidP="001F158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055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875F17">
        <w:rPr>
          <w:rFonts w:hint="eastAsia"/>
          <w:sz w:val="24"/>
          <w:szCs w:val="24"/>
        </w:rPr>
        <w:t>9</w:t>
      </w:r>
      <w:r w:rsidR="00BA0551">
        <w:rPr>
          <w:rFonts w:hint="eastAsia"/>
          <w:sz w:val="24"/>
          <w:szCs w:val="24"/>
        </w:rPr>
        <w:t>月</w:t>
      </w:r>
      <w:r w:rsidR="00875F17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8F5E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優っくりグループホーム喜多見</w:t>
      </w:r>
      <w:r w:rsidR="008F5ED7">
        <w:rPr>
          <w:rFonts w:hint="eastAsia"/>
          <w:sz w:val="24"/>
          <w:szCs w:val="24"/>
        </w:rPr>
        <w:t xml:space="preserve">　運営</w:t>
      </w:r>
      <w:r>
        <w:rPr>
          <w:rFonts w:hint="eastAsia"/>
          <w:sz w:val="24"/>
          <w:szCs w:val="24"/>
        </w:rPr>
        <w:t>報告</w:t>
      </w:r>
    </w:p>
    <w:p w14:paraId="59BDFBB1" w14:textId="13CB37A8" w:rsidR="000060F7" w:rsidRDefault="00BA0551" w:rsidP="008F5ED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</w:t>
      </w:r>
      <w:r w:rsidR="00875F17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875F17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8F5ED7">
        <w:rPr>
          <w:rFonts w:hint="eastAsia"/>
          <w:sz w:val="24"/>
          <w:szCs w:val="24"/>
        </w:rPr>
        <w:t xml:space="preserve">　</w:t>
      </w:r>
      <w:r w:rsidR="004F3363">
        <w:rPr>
          <w:rFonts w:hint="eastAsia"/>
          <w:sz w:val="24"/>
          <w:szCs w:val="24"/>
        </w:rPr>
        <w:t>優っくり看護小規模多機能介護喜多見</w:t>
      </w:r>
      <w:r w:rsidR="008F5ED7">
        <w:rPr>
          <w:rFonts w:hint="eastAsia"/>
          <w:sz w:val="24"/>
          <w:szCs w:val="24"/>
        </w:rPr>
        <w:t xml:space="preserve">　運営</w:t>
      </w:r>
      <w:r w:rsidR="000060F7">
        <w:rPr>
          <w:rFonts w:hint="eastAsia"/>
          <w:sz w:val="24"/>
          <w:szCs w:val="24"/>
        </w:rPr>
        <w:t>報告</w:t>
      </w:r>
    </w:p>
    <w:p w14:paraId="30FEA607" w14:textId="2A7AC03D" w:rsidR="000060F7" w:rsidRDefault="00611867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D2A33C0" w14:textId="77777777" w:rsidR="00F63CC6" w:rsidRDefault="00F63CC6" w:rsidP="00611867">
      <w:pPr>
        <w:rPr>
          <w:sz w:val="24"/>
          <w:szCs w:val="24"/>
        </w:rPr>
      </w:pPr>
    </w:p>
    <w:p w14:paraId="10608640" w14:textId="77777777" w:rsidR="008F5ED7" w:rsidRPr="000B1363" w:rsidRDefault="008F5ED7" w:rsidP="00611867">
      <w:pPr>
        <w:rPr>
          <w:sz w:val="24"/>
          <w:szCs w:val="24"/>
        </w:rPr>
      </w:pPr>
    </w:p>
    <w:p w14:paraId="6EBFB6C6" w14:textId="4BD3BE5E" w:rsidR="008672C9" w:rsidRDefault="001E5539" w:rsidP="00611867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　</w:t>
      </w:r>
      <w:r w:rsidR="009C700D">
        <w:rPr>
          <w:rFonts w:hint="eastAsia"/>
          <w:sz w:val="24"/>
          <w:szCs w:val="24"/>
        </w:rPr>
        <w:t xml:space="preserve"> </w:t>
      </w:r>
      <w:r w:rsidR="009C700D">
        <w:rPr>
          <w:sz w:val="24"/>
          <w:szCs w:val="24"/>
        </w:rPr>
        <w:t>3.</w:t>
      </w:r>
      <w:r w:rsidRPr="000B1363">
        <w:rPr>
          <w:rFonts w:hint="eastAsia"/>
          <w:sz w:val="24"/>
          <w:szCs w:val="24"/>
        </w:rPr>
        <w:t>家族様</w:t>
      </w:r>
      <w:r w:rsidR="000B1363" w:rsidRPr="000B1363">
        <w:rPr>
          <w:rFonts w:hint="eastAsia"/>
          <w:sz w:val="24"/>
          <w:szCs w:val="24"/>
        </w:rPr>
        <w:t>・利用者様</w:t>
      </w:r>
      <w:r w:rsidRPr="000B1363">
        <w:rPr>
          <w:rFonts w:hint="eastAsia"/>
          <w:sz w:val="24"/>
          <w:szCs w:val="24"/>
        </w:rPr>
        <w:t>より</w:t>
      </w:r>
      <w:bookmarkStart w:id="0" w:name="_Hlk127369777"/>
    </w:p>
    <w:p w14:paraId="50D331BD" w14:textId="7B969D25" w:rsidR="00F35BEA" w:rsidRPr="00F35BEA" w:rsidRDefault="00F63CC6" w:rsidP="003C2AA9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C2AA9">
        <w:rPr>
          <w:rFonts w:hint="eastAsia"/>
          <w:sz w:val="24"/>
          <w:szCs w:val="24"/>
        </w:rPr>
        <w:t>GH</w:t>
      </w:r>
      <w:r w:rsidR="003C2AA9">
        <w:rPr>
          <w:rFonts w:hint="eastAsia"/>
          <w:sz w:val="24"/>
          <w:szCs w:val="24"/>
        </w:rPr>
        <w:t>入居者様より「いつも楽しく過ごしています。ありがとうございます。」</w:t>
      </w:r>
    </w:p>
    <w:p w14:paraId="18C65103" w14:textId="77777777" w:rsidR="00904818" w:rsidRDefault="00904818" w:rsidP="008672C9">
      <w:pPr>
        <w:rPr>
          <w:sz w:val="24"/>
          <w:szCs w:val="24"/>
        </w:rPr>
      </w:pPr>
    </w:p>
    <w:p w14:paraId="16FACF77" w14:textId="77777777" w:rsidR="008F5ED7" w:rsidRDefault="008F5ED7" w:rsidP="008672C9">
      <w:pPr>
        <w:rPr>
          <w:sz w:val="24"/>
          <w:szCs w:val="24"/>
        </w:rPr>
      </w:pPr>
    </w:p>
    <w:p w14:paraId="0CE9D35F" w14:textId="77777777" w:rsidR="008F5ED7" w:rsidRPr="000B1363" w:rsidRDefault="008F5ED7" w:rsidP="008672C9">
      <w:pPr>
        <w:rPr>
          <w:sz w:val="24"/>
          <w:szCs w:val="24"/>
        </w:rPr>
      </w:pPr>
    </w:p>
    <w:bookmarkEnd w:id="0"/>
    <w:p w14:paraId="507C9C0D" w14:textId="69D0CEDB" w:rsidR="0028102C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</w:t>
      </w:r>
      <w:r w:rsidR="008672C9">
        <w:rPr>
          <w:rFonts w:hint="eastAsia"/>
          <w:sz w:val="24"/>
          <w:szCs w:val="24"/>
        </w:rPr>
        <w:t xml:space="preserve">　　　</w:t>
      </w:r>
      <w:r w:rsidRPr="000B1363">
        <w:rPr>
          <w:rFonts w:hint="eastAsia"/>
          <w:sz w:val="24"/>
          <w:szCs w:val="24"/>
        </w:rPr>
        <w:t>５．意見交換</w:t>
      </w:r>
    </w:p>
    <w:p w14:paraId="27D6475A" w14:textId="2D202EF0" w:rsidR="00BF7CC4" w:rsidRDefault="0028102C" w:rsidP="008672C9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C2AA9">
        <w:rPr>
          <w:rFonts w:hint="eastAsia"/>
          <w:sz w:val="24"/>
          <w:szCs w:val="24"/>
        </w:rPr>
        <w:t>喜多見あんしんすこやかセンターより</w:t>
      </w:r>
    </w:p>
    <w:p w14:paraId="68C18AD8" w14:textId="0289A775" w:rsidR="003C2AA9" w:rsidRDefault="003C2AA9" w:rsidP="008672C9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「</w:t>
      </w:r>
      <w:r>
        <w:rPr>
          <w:rFonts w:hint="eastAsia"/>
          <w:sz w:val="24"/>
          <w:szCs w:val="24"/>
        </w:rPr>
        <w:t>RUN</w:t>
      </w:r>
      <w:r>
        <w:rPr>
          <w:rFonts w:hint="eastAsia"/>
          <w:sz w:val="24"/>
          <w:szCs w:val="24"/>
        </w:rPr>
        <w:t>伴来年もお願いします。次回は地域に向けてのお知らせを頑張ります。」</w:t>
      </w:r>
    </w:p>
    <w:p w14:paraId="287A466E" w14:textId="77777777" w:rsidR="003C2AA9" w:rsidRDefault="003C2AA9" w:rsidP="008672C9">
      <w:pPr>
        <w:ind w:left="1680" w:hangingChars="700" w:hanging="1680"/>
        <w:rPr>
          <w:sz w:val="24"/>
          <w:szCs w:val="24"/>
        </w:rPr>
      </w:pPr>
    </w:p>
    <w:p w14:paraId="2A664D1F" w14:textId="639B9919" w:rsidR="005C1E63" w:rsidRDefault="005C1E63" w:rsidP="003C2AA9">
      <w:pPr>
        <w:rPr>
          <w:sz w:val="24"/>
          <w:szCs w:val="24"/>
        </w:rPr>
      </w:pPr>
    </w:p>
    <w:p w14:paraId="4CE47574" w14:textId="77777777" w:rsidR="005C1E63" w:rsidRDefault="005C1E63" w:rsidP="008672C9">
      <w:pPr>
        <w:ind w:left="1680" w:hangingChars="700" w:hanging="1680"/>
        <w:rPr>
          <w:sz w:val="24"/>
          <w:szCs w:val="24"/>
        </w:rPr>
      </w:pPr>
    </w:p>
    <w:p w14:paraId="48238A2C" w14:textId="77777777" w:rsidR="005C1E63" w:rsidRDefault="005C1E63" w:rsidP="008672C9">
      <w:pPr>
        <w:ind w:left="1680" w:hangingChars="700" w:hanging="1680"/>
        <w:rPr>
          <w:sz w:val="24"/>
          <w:szCs w:val="24"/>
        </w:rPr>
      </w:pPr>
    </w:p>
    <w:p w14:paraId="2B8F4E88" w14:textId="77777777" w:rsidR="005C1E63" w:rsidRDefault="005C1E63" w:rsidP="008672C9">
      <w:pPr>
        <w:ind w:left="1680" w:hangingChars="700" w:hanging="1680"/>
        <w:rPr>
          <w:sz w:val="24"/>
          <w:szCs w:val="24"/>
        </w:rPr>
      </w:pPr>
    </w:p>
    <w:p w14:paraId="06D7A6AF" w14:textId="77777777" w:rsidR="002C4A5A" w:rsidRDefault="002C4A5A" w:rsidP="00F35BEA">
      <w:pPr>
        <w:wordWrap w:val="0"/>
        <w:ind w:right="1256"/>
        <w:rPr>
          <w:b/>
          <w:bCs/>
          <w:sz w:val="32"/>
          <w:szCs w:val="32"/>
        </w:rPr>
      </w:pPr>
    </w:p>
    <w:p w14:paraId="6F010E4F" w14:textId="524022FA" w:rsidR="002C4A5A" w:rsidRPr="00887011" w:rsidRDefault="002C4A5A" w:rsidP="002C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第</w:t>
      </w:r>
      <w:r w:rsidR="006D037B">
        <w:rPr>
          <w:rFonts w:hint="eastAsia"/>
          <w:b/>
          <w:bCs/>
          <w:sz w:val="32"/>
          <w:szCs w:val="32"/>
        </w:rPr>
        <w:t>4</w:t>
      </w:r>
      <w:r w:rsidRPr="00887011">
        <w:rPr>
          <w:rFonts w:hint="eastAsia"/>
          <w:b/>
          <w:bCs/>
          <w:sz w:val="32"/>
          <w:szCs w:val="32"/>
        </w:rPr>
        <w:t>回　運営推進会議</w:t>
      </w:r>
    </w:p>
    <w:p w14:paraId="168ED9A6" w14:textId="6899822C" w:rsidR="002C4A5A" w:rsidRPr="00887011" w:rsidRDefault="002C4A5A" w:rsidP="002C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優っくり</w:t>
      </w:r>
      <w:r>
        <w:rPr>
          <w:rFonts w:hint="eastAsia"/>
          <w:b/>
          <w:bCs/>
          <w:sz w:val="32"/>
          <w:szCs w:val="32"/>
        </w:rPr>
        <w:t>グループホーム喜多見</w:t>
      </w:r>
      <w:r w:rsidRPr="00887011">
        <w:rPr>
          <w:rFonts w:hint="eastAsia"/>
          <w:b/>
          <w:bCs/>
          <w:sz w:val="32"/>
          <w:szCs w:val="32"/>
        </w:rPr>
        <w:t xml:space="preserve">　運営報告</w:t>
      </w:r>
    </w:p>
    <w:p w14:paraId="01406CFB" w14:textId="4137138C" w:rsidR="002C4A5A" w:rsidRPr="00887011" w:rsidRDefault="002C4A5A" w:rsidP="002C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（令和</w:t>
      </w:r>
      <w:r w:rsidR="00FF3B3C">
        <w:rPr>
          <w:rFonts w:hint="eastAsia"/>
          <w:b/>
          <w:bCs/>
          <w:sz w:val="32"/>
          <w:szCs w:val="32"/>
        </w:rPr>
        <w:t>6</w:t>
      </w:r>
      <w:r w:rsidR="00FF3B3C">
        <w:rPr>
          <w:rFonts w:hint="eastAsia"/>
          <w:b/>
          <w:bCs/>
          <w:sz w:val="32"/>
          <w:szCs w:val="32"/>
        </w:rPr>
        <w:t>年</w:t>
      </w:r>
      <w:r w:rsidR="00875F17">
        <w:rPr>
          <w:rFonts w:hint="eastAsia"/>
          <w:b/>
          <w:bCs/>
          <w:sz w:val="32"/>
          <w:szCs w:val="32"/>
        </w:rPr>
        <w:t>9</w:t>
      </w:r>
      <w:r w:rsidRPr="00887011">
        <w:rPr>
          <w:rFonts w:hint="eastAsia"/>
          <w:b/>
          <w:bCs/>
          <w:sz w:val="32"/>
          <w:szCs w:val="32"/>
        </w:rPr>
        <w:t>月～令和</w:t>
      </w:r>
      <w:r w:rsidR="00FF3B3C">
        <w:rPr>
          <w:rFonts w:hint="eastAsia"/>
          <w:b/>
          <w:bCs/>
          <w:sz w:val="32"/>
          <w:szCs w:val="32"/>
        </w:rPr>
        <w:t>６</w:t>
      </w:r>
      <w:r w:rsidRPr="00887011">
        <w:rPr>
          <w:rFonts w:hint="eastAsia"/>
          <w:b/>
          <w:bCs/>
          <w:sz w:val="32"/>
          <w:szCs w:val="32"/>
        </w:rPr>
        <w:t>年</w:t>
      </w:r>
      <w:r w:rsidR="00875F17">
        <w:rPr>
          <w:rFonts w:hint="eastAsia"/>
          <w:b/>
          <w:bCs/>
          <w:sz w:val="32"/>
          <w:szCs w:val="32"/>
        </w:rPr>
        <w:t>10</w:t>
      </w:r>
      <w:r w:rsidRPr="00887011">
        <w:rPr>
          <w:rFonts w:hint="eastAsia"/>
          <w:b/>
          <w:bCs/>
          <w:sz w:val="32"/>
          <w:szCs w:val="32"/>
        </w:rPr>
        <w:t>月）</w:t>
      </w:r>
      <w:r>
        <w:rPr>
          <w:rFonts w:hint="eastAsia"/>
          <w:b/>
          <w:bCs/>
          <w:sz w:val="32"/>
          <w:szCs w:val="32"/>
        </w:rPr>
        <w:t xml:space="preserve">　</w:t>
      </w:r>
    </w:p>
    <w:p w14:paraId="1FA18B17" w14:textId="77777777" w:rsidR="002C4A5A" w:rsidRDefault="002C4A5A" w:rsidP="002C4A5A">
      <w:pPr>
        <w:rPr>
          <w:sz w:val="22"/>
        </w:rPr>
      </w:pPr>
    </w:p>
    <w:p w14:paraId="1361A3C9" w14:textId="77777777" w:rsidR="002C4A5A" w:rsidRDefault="002C4A5A" w:rsidP="002C4A5A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【登録者数】</w:t>
      </w:r>
    </w:p>
    <w:p w14:paraId="34131C65" w14:textId="1C6B3916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・　現在の入居者数･･･</w:t>
      </w:r>
      <w:r w:rsidRPr="00FF3B3C">
        <w:rPr>
          <w:rFonts w:hint="eastAsia"/>
          <w:b/>
          <w:bCs/>
          <w:sz w:val="28"/>
          <w:szCs w:val="28"/>
        </w:rPr>
        <w:t xml:space="preserve"> 1</w:t>
      </w:r>
      <w:r w:rsidR="00875F17">
        <w:rPr>
          <w:rFonts w:hint="eastAsia"/>
          <w:b/>
          <w:bCs/>
          <w:sz w:val="28"/>
          <w:szCs w:val="28"/>
        </w:rPr>
        <w:t>7</w:t>
      </w:r>
      <w:r w:rsidRPr="00FF3B3C">
        <w:rPr>
          <w:rFonts w:hint="eastAsia"/>
          <w:b/>
          <w:bCs/>
          <w:sz w:val="28"/>
          <w:szCs w:val="28"/>
        </w:rPr>
        <w:t>名　（令和</w:t>
      </w:r>
      <w:r w:rsidRPr="00FF3B3C">
        <w:rPr>
          <w:rFonts w:hint="eastAsia"/>
          <w:b/>
          <w:bCs/>
          <w:sz w:val="28"/>
          <w:szCs w:val="28"/>
        </w:rPr>
        <w:t>6</w:t>
      </w:r>
      <w:r w:rsidRPr="00FF3B3C">
        <w:rPr>
          <w:rFonts w:hint="eastAsia"/>
          <w:b/>
          <w:bCs/>
          <w:sz w:val="28"/>
          <w:szCs w:val="28"/>
        </w:rPr>
        <w:t>年</w:t>
      </w:r>
      <w:r w:rsidR="00875F17">
        <w:rPr>
          <w:rFonts w:hint="eastAsia"/>
          <w:b/>
          <w:bCs/>
          <w:sz w:val="28"/>
          <w:szCs w:val="28"/>
        </w:rPr>
        <w:t>11</w:t>
      </w:r>
      <w:r w:rsidRPr="00FF3B3C">
        <w:rPr>
          <w:rFonts w:hint="eastAsia"/>
          <w:b/>
          <w:bCs/>
          <w:sz w:val="28"/>
          <w:szCs w:val="28"/>
        </w:rPr>
        <w:t>月</w:t>
      </w:r>
      <w:r w:rsidR="00C5022E">
        <w:rPr>
          <w:rFonts w:hint="eastAsia"/>
          <w:b/>
          <w:bCs/>
          <w:sz w:val="28"/>
          <w:szCs w:val="28"/>
        </w:rPr>
        <w:t>1</w:t>
      </w:r>
      <w:r w:rsidR="00875F17">
        <w:rPr>
          <w:rFonts w:hint="eastAsia"/>
          <w:b/>
          <w:bCs/>
          <w:sz w:val="28"/>
          <w:szCs w:val="28"/>
        </w:rPr>
        <w:t>8</w:t>
      </w:r>
      <w:r w:rsidRPr="00FF3B3C">
        <w:rPr>
          <w:rFonts w:hint="eastAsia"/>
          <w:b/>
          <w:bCs/>
          <w:sz w:val="28"/>
          <w:szCs w:val="28"/>
        </w:rPr>
        <w:t xml:space="preserve">日現在）　　　　　　　　　</w:t>
      </w:r>
    </w:p>
    <w:p w14:paraId="5C350DC8" w14:textId="77777777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　　　　　　　　　　　　　　　　　　　　　　　　</w:t>
      </w:r>
    </w:p>
    <w:p w14:paraId="17C41CB1" w14:textId="02E3ABAD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・女性　→　</w:t>
      </w:r>
      <w:r w:rsidRPr="00FF3B3C">
        <w:rPr>
          <w:rFonts w:hint="eastAsia"/>
          <w:b/>
          <w:bCs/>
          <w:sz w:val="28"/>
          <w:szCs w:val="28"/>
        </w:rPr>
        <w:t>14</w:t>
      </w:r>
      <w:r w:rsidRPr="00FF3B3C">
        <w:rPr>
          <w:rFonts w:hint="eastAsia"/>
          <w:b/>
          <w:bCs/>
          <w:sz w:val="28"/>
          <w:szCs w:val="28"/>
        </w:rPr>
        <w:t xml:space="preserve">名　　男性　　→　</w:t>
      </w:r>
      <w:r w:rsidR="005C1E63">
        <w:rPr>
          <w:rFonts w:hint="eastAsia"/>
          <w:b/>
          <w:bCs/>
          <w:sz w:val="28"/>
          <w:szCs w:val="28"/>
        </w:rPr>
        <w:t>3</w:t>
      </w:r>
      <w:r w:rsidRPr="00FF3B3C">
        <w:rPr>
          <w:rFonts w:hint="eastAsia"/>
          <w:b/>
          <w:bCs/>
          <w:sz w:val="28"/>
          <w:szCs w:val="28"/>
        </w:rPr>
        <w:t>名</w:t>
      </w:r>
    </w:p>
    <w:p w14:paraId="21BCC700" w14:textId="136F81FD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・平均年齢　女性　</w:t>
      </w:r>
      <w:r w:rsidRPr="00FF3B3C">
        <w:rPr>
          <w:rFonts w:hint="eastAsia"/>
          <w:b/>
          <w:bCs/>
          <w:sz w:val="28"/>
          <w:szCs w:val="28"/>
        </w:rPr>
        <w:t>8</w:t>
      </w:r>
      <w:r w:rsidR="00875F17">
        <w:rPr>
          <w:rFonts w:hint="eastAsia"/>
          <w:b/>
          <w:bCs/>
          <w:sz w:val="28"/>
          <w:szCs w:val="28"/>
        </w:rPr>
        <w:t>8</w:t>
      </w:r>
      <w:r w:rsidRPr="00FF3B3C">
        <w:rPr>
          <w:rFonts w:hint="eastAsia"/>
          <w:b/>
          <w:bCs/>
          <w:sz w:val="28"/>
          <w:szCs w:val="28"/>
        </w:rPr>
        <w:t>.</w:t>
      </w:r>
      <w:r w:rsidR="00875F17">
        <w:rPr>
          <w:rFonts w:hint="eastAsia"/>
          <w:b/>
          <w:bCs/>
          <w:sz w:val="28"/>
          <w:szCs w:val="28"/>
        </w:rPr>
        <w:t>3</w:t>
      </w:r>
      <w:r w:rsidRPr="00FF3B3C">
        <w:rPr>
          <w:rFonts w:hint="eastAsia"/>
          <w:b/>
          <w:bCs/>
          <w:sz w:val="28"/>
          <w:szCs w:val="28"/>
        </w:rPr>
        <w:t xml:space="preserve">歳　　男性　</w:t>
      </w:r>
      <w:r w:rsidRPr="00FF3B3C">
        <w:rPr>
          <w:rFonts w:hint="eastAsia"/>
          <w:b/>
          <w:bCs/>
          <w:sz w:val="28"/>
          <w:szCs w:val="28"/>
        </w:rPr>
        <w:t>8</w:t>
      </w:r>
      <w:r w:rsidR="005C1E63">
        <w:rPr>
          <w:rFonts w:hint="eastAsia"/>
          <w:b/>
          <w:bCs/>
          <w:sz w:val="28"/>
          <w:szCs w:val="28"/>
        </w:rPr>
        <w:t>6</w:t>
      </w:r>
      <w:r w:rsidRPr="00FF3B3C">
        <w:rPr>
          <w:rFonts w:hint="eastAsia"/>
          <w:b/>
          <w:bCs/>
          <w:sz w:val="28"/>
          <w:szCs w:val="28"/>
        </w:rPr>
        <w:t>.6</w:t>
      </w:r>
      <w:r w:rsidRPr="00FF3B3C">
        <w:rPr>
          <w:rFonts w:hint="eastAsia"/>
          <w:b/>
          <w:bCs/>
          <w:sz w:val="28"/>
          <w:szCs w:val="28"/>
        </w:rPr>
        <w:t xml:space="preserve">歳　　全体平均年齢　</w:t>
      </w:r>
      <w:r w:rsidRPr="00FF3B3C">
        <w:rPr>
          <w:rFonts w:hint="eastAsia"/>
          <w:b/>
          <w:bCs/>
          <w:sz w:val="28"/>
          <w:szCs w:val="28"/>
        </w:rPr>
        <w:t>88.</w:t>
      </w:r>
      <w:r w:rsidR="00875F17">
        <w:rPr>
          <w:rFonts w:hint="eastAsia"/>
          <w:b/>
          <w:bCs/>
          <w:sz w:val="28"/>
          <w:szCs w:val="28"/>
        </w:rPr>
        <w:t>0</w:t>
      </w:r>
      <w:r w:rsidRPr="00FF3B3C">
        <w:rPr>
          <w:rFonts w:hint="eastAsia"/>
          <w:b/>
          <w:bCs/>
          <w:sz w:val="28"/>
          <w:szCs w:val="28"/>
        </w:rPr>
        <w:t>歳</w:t>
      </w:r>
    </w:p>
    <w:p w14:paraId="622B0D4F" w14:textId="37684CD6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・平均介護度　　</w:t>
      </w:r>
      <w:r w:rsidRPr="00FF3B3C">
        <w:rPr>
          <w:rFonts w:hint="eastAsia"/>
          <w:b/>
          <w:bCs/>
          <w:sz w:val="28"/>
          <w:szCs w:val="28"/>
        </w:rPr>
        <w:t>3.</w:t>
      </w:r>
      <w:r w:rsidR="005C1E63">
        <w:rPr>
          <w:rFonts w:hint="eastAsia"/>
          <w:b/>
          <w:bCs/>
          <w:sz w:val="28"/>
          <w:szCs w:val="28"/>
        </w:rPr>
        <w:t>14</w:t>
      </w:r>
    </w:p>
    <w:p w14:paraId="28AA8663" w14:textId="192CBD6A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介護度</w:t>
      </w:r>
      <w:r w:rsidRPr="00FF3B3C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→</w:t>
      </w:r>
      <w:r w:rsidR="005C1E63">
        <w:rPr>
          <w:rFonts w:hint="eastAsia"/>
          <w:b/>
          <w:bCs/>
          <w:sz w:val="28"/>
          <w:szCs w:val="28"/>
        </w:rPr>
        <w:t>0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→</w:t>
      </w:r>
      <w:r w:rsidR="00875F17">
        <w:rPr>
          <w:rFonts w:hint="eastAsia"/>
          <w:b/>
          <w:bCs/>
          <w:sz w:val="28"/>
          <w:szCs w:val="28"/>
        </w:rPr>
        <w:t>4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→</w:t>
      </w:r>
      <w:r w:rsidR="00875F17">
        <w:rPr>
          <w:rFonts w:hint="eastAsia"/>
          <w:b/>
          <w:bCs/>
          <w:sz w:val="28"/>
          <w:szCs w:val="28"/>
        </w:rPr>
        <w:t>9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1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→</w:t>
      </w:r>
      <w:r w:rsidR="00875F17">
        <w:rPr>
          <w:rFonts w:hint="eastAsia"/>
          <w:b/>
          <w:bCs/>
          <w:sz w:val="28"/>
          <w:szCs w:val="28"/>
        </w:rPr>
        <w:t>3</w:t>
      </w:r>
      <w:r w:rsidRPr="00FF3B3C">
        <w:rPr>
          <w:rFonts w:hint="eastAsia"/>
          <w:b/>
          <w:bCs/>
          <w:sz w:val="28"/>
          <w:szCs w:val="28"/>
        </w:rPr>
        <w:t>名</w:t>
      </w:r>
    </w:p>
    <w:p w14:paraId="54DD90AE" w14:textId="77777777" w:rsidR="00FF3B3C" w:rsidRPr="00FF3B3C" w:rsidRDefault="00FF3B3C" w:rsidP="002C4A5A">
      <w:pPr>
        <w:rPr>
          <w:b/>
          <w:bCs/>
          <w:sz w:val="28"/>
          <w:szCs w:val="28"/>
        </w:rPr>
      </w:pPr>
    </w:p>
    <w:p w14:paraId="3BFD9814" w14:textId="77777777" w:rsidR="002C4A5A" w:rsidRDefault="002C4A5A" w:rsidP="002C4A5A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【事故報告】</w:t>
      </w:r>
    </w:p>
    <w:p w14:paraId="2677E7A9" w14:textId="622CC72B" w:rsidR="00FF3B3C" w:rsidRPr="00FF3B3C" w:rsidRDefault="00875F17" w:rsidP="00FF3B3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</w:t>
      </w:r>
      <w:r w:rsidR="00FF3B3C" w:rsidRPr="00FF3B3C">
        <w:rPr>
          <w:rFonts w:hint="eastAsia"/>
          <w:b/>
          <w:bCs/>
          <w:sz w:val="28"/>
          <w:szCs w:val="28"/>
        </w:rPr>
        <w:t>月</w:t>
      </w:r>
      <w:r w:rsidR="00FF3B3C" w:rsidRPr="00FF3B3C">
        <w:rPr>
          <w:rFonts w:hint="eastAsia"/>
          <w:b/>
          <w:bCs/>
          <w:sz w:val="28"/>
          <w:szCs w:val="28"/>
        </w:rPr>
        <w:t xml:space="preserve"> </w:t>
      </w:r>
      <w:r w:rsidR="00FF3B3C" w:rsidRPr="00FF3B3C">
        <w:rPr>
          <w:rFonts w:hint="eastAsia"/>
          <w:b/>
          <w:bCs/>
          <w:sz w:val="28"/>
          <w:szCs w:val="28"/>
        </w:rPr>
        <w:t xml:space="preserve">ひやりはっと報告書件数　</w:t>
      </w:r>
      <w:r w:rsidR="005C1E63">
        <w:rPr>
          <w:rFonts w:hint="eastAsia"/>
          <w:b/>
          <w:bCs/>
          <w:sz w:val="28"/>
          <w:szCs w:val="28"/>
        </w:rPr>
        <w:t>16</w:t>
      </w:r>
      <w:r w:rsidR="00FF3B3C" w:rsidRPr="00FF3B3C">
        <w:rPr>
          <w:rFonts w:hint="eastAsia"/>
          <w:b/>
          <w:bCs/>
          <w:sz w:val="28"/>
          <w:szCs w:val="28"/>
        </w:rPr>
        <w:t>件</w:t>
      </w:r>
    </w:p>
    <w:p w14:paraId="60FF13E3" w14:textId="6C3F5476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転倒</w:t>
      </w:r>
      <w:r w:rsidR="005C1E63">
        <w:rPr>
          <w:rFonts w:hint="eastAsia"/>
          <w:b/>
          <w:bCs/>
          <w:sz w:val="28"/>
          <w:szCs w:val="28"/>
        </w:rPr>
        <w:t>1</w:t>
      </w:r>
      <w:r w:rsidR="00875F17">
        <w:rPr>
          <w:rFonts w:hint="eastAsia"/>
          <w:b/>
          <w:bCs/>
          <w:sz w:val="28"/>
          <w:szCs w:val="28"/>
        </w:rPr>
        <w:t>4</w:t>
      </w:r>
      <w:r w:rsidRPr="00FF3B3C">
        <w:rPr>
          <w:rFonts w:hint="eastAsia"/>
          <w:b/>
          <w:bCs/>
          <w:sz w:val="28"/>
          <w:szCs w:val="28"/>
        </w:rPr>
        <w:t>件、</w:t>
      </w:r>
      <w:r w:rsidR="00875F17">
        <w:rPr>
          <w:rFonts w:hint="eastAsia"/>
          <w:b/>
          <w:bCs/>
          <w:sz w:val="28"/>
          <w:szCs w:val="28"/>
        </w:rPr>
        <w:t>対人トラブル</w:t>
      </w:r>
      <w:r w:rsidR="005C1E63">
        <w:rPr>
          <w:rFonts w:hint="eastAsia"/>
          <w:b/>
          <w:bCs/>
          <w:sz w:val="28"/>
          <w:szCs w:val="28"/>
        </w:rPr>
        <w:t>2</w:t>
      </w:r>
      <w:r w:rsidR="005C1E63">
        <w:rPr>
          <w:rFonts w:hint="eastAsia"/>
          <w:b/>
          <w:bCs/>
          <w:sz w:val="28"/>
          <w:szCs w:val="28"/>
        </w:rPr>
        <w:t>件</w:t>
      </w:r>
    </w:p>
    <w:p w14:paraId="34AACEF8" w14:textId="06B5DA0B" w:rsidR="00FF3B3C" w:rsidRPr="00FF3B3C" w:rsidRDefault="00875F17" w:rsidP="00FF3B3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10</w:t>
      </w:r>
      <w:r w:rsidR="00FF3B3C" w:rsidRPr="00FF3B3C">
        <w:rPr>
          <w:rFonts w:hint="eastAsia"/>
          <w:b/>
          <w:bCs/>
          <w:sz w:val="28"/>
          <w:szCs w:val="28"/>
        </w:rPr>
        <w:t xml:space="preserve">月ひやりはっと報告書件数　</w:t>
      </w:r>
      <w:r w:rsidR="005C1E63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5</w:t>
      </w:r>
      <w:r w:rsidR="00FF3B3C" w:rsidRPr="00FF3B3C">
        <w:rPr>
          <w:rFonts w:hint="eastAsia"/>
          <w:b/>
          <w:bCs/>
          <w:sz w:val="28"/>
          <w:szCs w:val="28"/>
        </w:rPr>
        <w:t xml:space="preserve">件　　　</w:t>
      </w:r>
    </w:p>
    <w:p w14:paraId="1508F44B" w14:textId="39BFEA6D" w:rsidR="00FF3B3C" w:rsidRPr="00FD66FB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転倒</w:t>
      </w:r>
      <w:r w:rsidR="00875F17">
        <w:rPr>
          <w:rFonts w:hint="eastAsia"/>
          <w:b/>
          <w:bCs/>
          <w:sz w:val="28"/>
          <w:szCs w:val="28"/>
        </w:rPr>
        <w:t>22</w:t>
      </w:r>
      <w:r w:rsidRPr="00FF3B3C">
        <w:rPr>
          <w:rFonts w:hint="eastAsia"/>
          <w:b/>
          <w:bCs/>
          <w:sz w:val="28"/>
          <w:szCs w:val="28"/>
        </w:rPr>
        <w:t>件</w:t>
      </w:r>
      <w:r w:rsidR="00C5022E">
        <w:rPr>
          <w:rFonts w:hint="eastAsia"/>
          <w:b/>
          <w:bCs/>
          <w:sz w:val="28"/>
          <w:szCs w:val="28"/>
        </w:rPr>
        <w:t>、</w:t>
      </w:r>
      <w:r w:rsidR="00875F17">
        <w:rPr>
          <w:rFonts w:hint="eastAsia"/>
          <w:b/>
          <w:bCs/>
          <w:sz w:val="28"/>
          <w:szCs w:val="28"/>
        </w:rPr>
        <w:t>異食</w:t>
      </w:r>
      <w:r w:rsidR="005C1E63">
        <w:rPr>
          <w:rFonts w:hint="eastAsia"/>
          <w:b/>
          <w:bCs/>
          <w:sz w:val="28"/>
          <w:szCs w:val="28"/>
        </w:rPr>
        <w:t>1</w:t>
      </w:r>
      <w:r w:rsidRPr="00FF3B3C">
        <w:rPr>
          <w:rFonts w:hint="eastAsia"/>
          <w:b/>
          <w:bCs/>
          <w:sz w:val="28"/>
          <w:szCs w:val="28"/>
        </w:rPr>
        <w:t>件</w:t>
      </w:r>
      <w:r w:rsidR="00C5022E">
        <w:rPr>
          <w:rFonts w:hint="eastAsia"/>
          <w:b/>
          <w:bCs/>
          <w:sz w:val="28"/>
          <w:szCs w:val="28"/>
        </w:rPr>
        <w:t>、</w:t>
      </w:r>
      <w:r w:rsidR="00875F17">
        <w:rPr>
          <w:rFonts w:hint="eastAsia"/>
          <w:b/>
          <w:bCs/>
          <w:sz w:val="28"/>
          <w:szCs w:val="28"/>
        </w:rPr>
        <w:t>対人トラブル</w:t>
      </w:r>
      <w:r w:rsidR="00875F17">
        <w:rPr>
          <w:rFonts w:hint="eastAsia"/>
          <w:b/>
          <w:bCs/>
          <w:sz w:val="28"/>
          <w:szCs w:val="28"/>
        </w:rPr>
        <w:t>2</w:t>
      </w:r>
      <w:r w:rsidR="005C1E63">
        <w:rPr>
          <w:rFonts w:hint="eastAsia"/>
          <w:b/>
          <w:bCs/>
          <w:sz w:val="28"/>
          <w:szCs w:val="28"/>
        </w:rPr>
        <w:t>件</w:t>
      </w:r>
    </w:p>
    <w:p w14:paraId="73443AAC" w14:textId="77777777" w:rsidR="002C4A5A" w:rsidRPr="002C4A5A" w:rsidRDefault="002C4A5A" w:rsidP="002C4A5A">
      <w:pPr>
        <w:rPr>
          <w:b/>
          <w:bCs/>
          <w:sz w:val="28"/>
          <w:szCs w:val="28"/>
        </w:rPr>
      </w:pPr>
      <w:r w:rsidRPr="00E90395"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活動報告</w:t>
      </w:r>
      <w:r w:rsidRPr="00E90395">
        <w:rPr>
          <w:rFonts w:hint="eastAsia"/>
          <w:b/>
          <w:bCs/>
          <w:sz w:val="28"/>
          <w:szCs w:val="28"/>
        </w:rPr>
        <w:t>】</w:t>
      </w:r>
    </w:p>
    <w:p w14:paraId="1B8BD3BE" w14:textId="77777777" w:rsidR="002C4A5A" w:rsidRDefault="002C4A5A" w:rsidP="002C4A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日常の活動、行事、レクに関して</w:t>
      </w:r>
    </w:p>
    <w:p w14:paraId="5E46F238" w14:textId="77777777" w:rsidR="002C4A5A" w:rsidRPr="009942FD" w:rsidRDefault="002C4A5A" w:rsidP="002C4A5A">
      <w:pPr>
        <w:rPr>
          <w:sz w:val="28"/>
          <w:szCs w:val="28"/>
        </w:rPr>
      </w:pPr>
    </w:p>
    <w:p w14:paraId="62C73225" w14:textId="77777777" w:rsidR="002C4A5A" w:rsidRPr="00FD66FB" w:rsidRDefault="002C4A5A" w:rsidP="002C4A5A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【職員の状況】</w:t>
      </w:r>
    </w:p>
    <w:p w14:paraId="0EDBB38D" w14:textId="482EB8E6" w:rsidR="002C4A5A" w:rsidRDefault="00875F17" w:rsidP="002C4A5A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</w:t>
      </w:r>
      <w:r w:rsidR="002C4A5A" w:rsidRPr="006F4088">
        <w:rPr>
          <w:rFonts w:hint="eastAsia"/>
          <w:b/>
          <w:bCs/>
          <w:sz w:val="28"/>
          <w:szCs w:val="28"/>
        </w:rPr>
        <w:t>月末</w:t>
      </w:r>
      <w:r w:rsidR="002C4A5A" w:rsidRPr="00FD66FB">
        <w:rPr>
          <w:rFonts w:hint="eastAsia"/>
          <w:sz w:val="28"/>
          <w:szCs w:val="28"/>
        </w:rPr>
        <w:t xml:space="preserve">　職員数　</w:t>
      </w:r>
      <w:r w:rsidR="00FF3B3C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4</w:t>
      </w:r>
      <w:r w:rsidR="002C4A5A" w:rsidRPr="00FD66FB">
        <w:rPr>
          <w:rFonts w:hint="eastAsia"/>
          <w:sz w:val="28"/>
          <w:szCs w:val="28"/>
        </w:rPr>
        <w:t>名</w:t>
      </w:r>
    </w:p>
    <w:p w14:paraId="1D83D03D" w14:textId="3CEDC684" w:rsidR="002C4A5A" w:rsidRPr="00FD66FB" w:rsidRDefault="002C4A5A" w:rsidP="002C4A5A">
      <w:pPr>
        <w:ind w:firstLineChars="800" w:firstLine="2240"/>
        <w:rPr>
          <w:sz w:val="28"/>
          <w:szCs w:val="28"/>
        </w:rPr>
      </w:pPr>
      <w:r w:rsidRPr="00FD66FB">
        <w:rPr>
          <w:rFonts w:hint="eastAsia"/>
          <w:sz w:val="28"/>
          <w:szCs w:val="28"/>
        </w:rPr>
        <w:t>・入職者：</w:t>
      </w:r>
      <w:r w:rsidR="00BA0551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名・退職者：</w:t>
      </w:r>
      <w:r w:rsidR="0031470C"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>名</w:t>
      </w:r>
      <w:r w:rsidR="009A3EF3">
        <w:rPr>
          <w:rFonts w:hint="eastAsia"/>
          <w:sz w:val="28"/>
          <w:szCs w:val="28"/>
        </w:rPr>
        <w:t>・異動：</w:t>
      </w:r>
      <w:r w:rsidR="00BA0551">
        <w:rPr>
          <w:rFonts w:hint="eastAsia"/>
          <w:sz w:val="28"/>
          <w:szCs w:val="28"/>
        </w:rPr>
        <w:t>0</w:t>
      </w:r>
      <w:r w:rsidR="009A3EF3">
        <w:rPr>
          <w:rFonts w:hint="eastAsia"/>
          <w:sz w:val="28"/>
          <w:szCs w:val="28"/>
        </w:rPr>
        <w:t>名</w:t>
      </w:r>
    </w:p>
    <w:p w14:paraId="580F7939" w14:textId="4FBDB9E9" w:rsidR="00516366" w:rsidRDefault="00875F17" w:rsidP="00516366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10</w:t>
      </w:r>
      <w:r w:rsidR="002C4A5A" w:rsidRPr="006F4088">
        <w:rPr>
          <w:rFonts w:hint="eastAsia"/>
          <w:b/>
          <w:bCs/>
          <w:sz w:val="28"/>
          <w:szCs w:val="28"/>
        </w:rPr>
        <w:t>月末</w:t>
      </w:r>
      <w:r w:rsidR="002C4A5A">
        <w:rPr>
          <w:rFonts w:hint="eastAsia"/>
          <w:sz w:val="28"/>
          <w:szCs w:val="28"/>
        </w:rPr>
        <w:t xml:space="preserve"> </w:t>
      </w:r>
      <w:r w:rsidR="002C4A5A">
        <w:rPr>
          <w:sz w:val="28"/>
          <w:szCs w:val="28"/>
        </w:rPr>
        <w:t xml:space="preserve">   </w:t>
      </w:r>
      <w:r w:rsidR="002C4A5A" w:rsidRPr="00FD66FB">
        <w:rPr>
          <w:rFonts w:hint="eastAsia"/>
          <w:sz w:val="28"/>
          <w:szCs w:val="28"/>
        </w:rPr>
        <w:t xml:space="preserve">職員数　</w:t>
      </w:r>
      <w:r w:rsidR="00FF3B3C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4</w:t>
      </w:r>
      <w:r w:rsidR="002C4A5A" w:rsidRPr="00FD66FB">
        <w:rPr>
          <w:rFonts w:hint="eastAsia"/>
          <w:sz w:val="28"/>
          <w:szCs w:val="28"/>
        </w:rPr>
        <w:t>名</w:t>
      </w:r>
    </w:p>
    <w:p w14:paraId="5D06EA25" w14:textId="183A2C72" w:rsidR="002C4A5A" w:rsidRPr="008F6261" w:rsidRDefault="002C4A5A" w:rsidP="00516366">
      <w:pPr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FD66FB">
        <w:rPr>
          <w:rFonts w:hint="eastAsia"/>
          <w:sz w:val="28"/>
          <w:szCs w:val="28"/>
        </w:rPr>
        <w:t>入職者：</w:t>
      </w:r>
      <w:r w:rsidR="00BA0551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</w:t>
      </w:r>
      <w:r w:rsidR="009A3EF3">
        <w:rPr>
          <w:rFonts w:hint="eastAsia"/>
          <w:sz w:val="28"/>
          <w:szCs w:val="28"/>
        </w:rPr>
        <w:t>退職者：</w:t>
      </w:r>
      <w:r w:rsidR="00875F17">
        <w:rPr>
          <w:rFonts w:hint="eastAsia"/>
          <w:sz w:val="28"/>
          <w:szCs w:val="28"/>
        </w:rPr>
        <w:t>0</w:t>
      </w:r>
      <w:r w:rsidR="009A3EF3">
        <w:rPr>
          <w:rFonts w:hint="eastAsia"/>
          <w:sz w:val="28"/>
          <w:szCs w:val="28"/>
        </w:rPr>
        <w:t>名・</w:t>
      </w:r>
      <w:r>
        <w:rPr>
          <w:rFonts w:hint="eastAsia"/>
          <w:sz w:val="28"/>
          <w:szCs w:val="28"/>
        </w:rPr>
        <w:t>異動</w:t>
      </w:r>
      <w:r w:rsidRPr="00FD66FB">
        <w:rPr>
          <w:rFonts w:hint="eastAsia"/>
          <w:sz w:val="28"/>
          <w:szCs w:val="28"/>
        </w:rPr>
        <w:t>：</w:t>
      </w:r>
      <w:r w:rsidR="009A3EF3"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>名</w:t>
      </w:r>
    </w:p>
    <w:p w14:paraId="6D516F12" w14:textId="77777777" w:rsidR="002C4A5A" w:rsidRPr="002B30B9" w:rsidRDefault="002C4A5A" w:rsidP="002C4A5A">
      <w:pPr>
        <w:rPr>
          <w:b/>
          <w:bCs/>
          <w:sz w:val="28"/>
          <w:szCs w:val="28"/>
        </w:rPr>
      </w:pPr>
    </w:p>
    <w:p w14:paraId="681EF960" w14:textId="77777777" w:rsidR="002C4A5A" w:rsidRDefault="002C4A5A" w:rsidP="002C4A5A">
      <w:pPr>
        <w:rPr>
          <w:sz w:val="28"/>
          <w:szCs w:val="28"/>
        </w:rPr>
      </w:pPr>
    </w:p>
    <w:p w14:paraId="7B3BEAA2" w14:textId="77777777" w:rsidR="002C4A5A" w:rsidRDefault="002C4A5A" w:rsidP="002C4A5A">
      <w:pPr>
        <w:wordWrap w:val="0"/>
        <w:ind w:leftChars="100" w:left="2131" w:right="1256" w:hangingChars="600" w:hanging="1921"/>
        <w:rPr>
          <w:b/>
          <w:bCs/>
          <w:sz w:val="32"/>
          <w:szCs w:val="32"/>
        </w:rPr>
      </w:pPr>
    </w:p>
    <w:p w14:paraId="3183FB72" w14:textId="77777777" w:rsidR="00A03B7F" w:rsidRDefault="00A03B7F" w:rsidP="002C4A5A">
      <w:pPr>
        <w:wordWrap w:val="0"/>
        <w:ind w:leftChars="100" w:left="2131" w:right="1256" w:hangingChars="600" w:hanging="1921"/>
        <w:rPr>
          <w:b/>
          <w:bCs/>
          <w:sz w:val="32"/>
          <w:szCs w:val="32"/>
        </w:rPr>
      </w:pPr>
    </w:p>
    <w:p w14:paraId="7D2B8C19" w14:textId="77777777" w:rsidR="00A03B7F" w:rsidRDefault="00A03B7F" w:rsidP="002C4A5A">
      <w:pPr>
        <w:wordWrap w:val="0"/>
        <w:ind w:leftChars="100" w:left="2131" w:right="1256" w:hangingChars="600" w:hanging="1921"/>
        <w:rPr>
          <w:b/>
          <w:bCs/>
          <w:sz w:val="32"/>
          <w:szCs w:val="32"/>
        </w:rPr>
      </w:pPr>
    </w:p>
    <w:p w14:paraId="5027D944" w14:textId="77777777" w:rsidR="00A03B7F" w:rsidRDefault="00A03B7F" w:rsidP="002C4A5A">
      <w:pPr>
        <w:wordWrap w:val="0"/>
        <w:ind w:leftChars="100" w:left="2131" w:right="1256" w:hangingChars="600" w:hanging="1921"/>
        <w:rPr>
          <w:b/>
          <w:bCs/>
          <w:sz w:val="32"/>
          <w:szCs w:val="32"/>
        </w:rPr>
      </w:pPr>
    </w:p>
    <w:p w14:paraId="12C85D15" w14:textId="77777777" w:rsidR="002C4A5A" w:rsidRDefault="002C4A5A" w:rsidP="00BF7CC4">
      <w:pPr>
        <w:wordWrap w:val="0"/>
        <w:ind w:right="1256"/>
        <w:rPr>
          <w:b/>
          <w:bCs/>
          <w:sz w:val="32"/>
          <w:szCs w:val="32"/>
        </w:rPr>
      </w:pPr>
    </w:p>
    <w:p w14:paraId="6059C410" w14:textId="77777777" w:rsidR="0093460C" w:rsidRPr="002C4A5A" w:rsidRDefault="0093460C" w:rsidP="0093460C">
      <w:pPr>
        <w:ind w:firstLineChars="50" w:firstLine="140"/>
        <w:rPr>
          <w:sz w:val="28"/>
          <w:szCs w:val="28"/>
        </w:rPr>
      </w:pPr>
    </w:p>
    <w:p w14:paraId="1F935EF4" w14:textId="0554A30B" w:rsidR="00A03B7F" w:rsidRPr="00887011" w:rsidRDefault="00A03B7F" w:rsidP="00A0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lastRenderedPageBreak/>
        <w:t>第</w:t>
      </w:r>
      <w:r w:rsidR="00875F17">
        <w:rPr>
          <w:rFonts w:hint="eastAsia"/>
          <w:b/>
          <w:bCs/>
          <w:sz w:val="32"/>
          <w:szCs w:val="32"/>
        </w:rPr>
        <w:t>4</w:t>
      </w:r>
      <w:r w:rsidRPr="00887011">
        <w:rPr>
          <w:rFonts w:hint="eastAsia"/>
          <w:b/>
          <w:bCs/>
          <w:sz w:val="32"/>
          <w:szCs w:val="32"/>
        </w:rPr>
        <w:t>回　運営推進会議</w:t>
      </w:r>
    </w:p>
    <w:p w14:paraId="73AE6851" w14:textId="61D1F48A" w:rsidR="00A03B7F" w:rsidRPr="00887011" w:rsidRDefault="00A03B7F" w:rsidP="00A0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優っくり</w:t>
      </w:r>
      <w:r>
        <w:rPr>
          <w:rFonts w:hint="eastAsia"/>
          <w:b/>
          <w:bCs/>
          <w:sz w:val="32"/>
          <w:szCs w:val="32"/>
        </w:rPr>
        <w:t>看護小規模多機能介護喜多見</w:t>
      </w:r>
      <w:r w:rsidRPr="00887011">
        <w:rPr>
          <w:rFonts w:hint="eastAsia"/>
          <w:b/>
          <w:bCs/>
          <w:sz w:val="32"/>
          <w:szCs w:val="32"/>
        </w:rPr>
        <w:t xml:space="preserve">　運営報告</w:t>
      </w:r>
    </w:p>
    <w:p w14:paraId="0A4EED01" w14:textId="54D92594" w:rsidR="0093460C" w:rsidRPr="00887011" w:rsidRDefault="00A03B7F" w:rsidP="008F5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（令和</w:t>
      </w:r>
      <w:r>
        <w:rPr>
          <w:rFonts w:hint="eastAsia"/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年</w:t>
      </w:r>
      <w:r w:rsidR="00875F17">
        <w:rPr>
          <w:rFonts w:hint="eastAsia"/>
          <w:b/>
          <w:bCs/>
          <w:sz w:val="32"/>
          <w:szCs w:val="32"/>
        </w:rPr>
        <w:t>9</w:t>
      </w:r>
      <w:r w:rsidRPr="00887011">
        <w:rPr>
          <w:rFonts w:hint="eastAsia"/>
          <w:b/>
          <w:bCs/>
          <w:sz w:val="32"/>
          <w:szCs w:val="32"/>
        </w:rPr>
        <w:t>月～令和</w:t>
      </w:r>
      <w:r w:rsidR="008F5ED7">
        <w:rPr>
          <w:rFonts w:hint="eastAsia"/>
          <w:b/>
          <w:bCs/>
          <w:sz w:val="32"/>
          <w:szCs w:val="32"/>
        </w:rPr>
        <w:t>6</w:t>
      </w:r>
      <w:r w:rsidRPr="00887011">
        <w:rPr>
          <w:rFonts w:hint="eastAsia"/>
          <w:b/>
          <w:bCs/>
          <w:sz w:val="32"/>
          <w:szCs w:val="32"/>
        </w:rPr>
        <w:t>年</w:t>
      </w:r>
      <w:r w:rsidR="00875F17">
        <w:rPr>
          <w:rFonts w:hint="eastAsia"/>
          <w:b/>
          <w:bCs/>
          <w:sz w:val="32"/>
          <w:szCs w:val="32"/>
        </w:rPr>
        <w:t>10</w:t>
      </w:r>
      <w:r w:rsidRPr="00887011">
        <w:rPr>
          <w:rFonts w:hint="eastAsia"/>
          <w:b/>
          <w:bCs/>
          <w:sz w:val="32"/>
          <w:szCs w:val="32"/>
        </w:rPr>
        <w:t>月）</w:t>
      </w:r>
      <w:r w:rsidR="0093460C">
        <w:rPr>
          <w:rFonts w:hint="eastAsia"/>
          <w:b/>
          <w:bCs/>
          <w:sz w:val="32"/>
          <w:szCs w:val="32"/>
        </w:rPr>
        <w:t xml:space="preserve">　</w:t>
      </w:r>
    </w:p>
    <w:p w14:paraId="10E6F085" w14:textId="77777777" w:rsidR="0093460C" w:rsidRDefault="0093460C" w:rsidP="0093460C">
      <w:pPr>
        <w:rPr>
          <w:sz w:val="22"/>
        </w:rPr>
      </w:pPr>
    </w:p>
    <w:p w14:paraId="06A5D7CA" w14:textId="77777777" w:rsidR="0093460C" w:rsidRDefault="0093460C" w:rsidP="0093460C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【登録者数】</w:t>
      </w:r>
    </w:p>
    <w:p w14:paraId="33D687D7" w14:textId="1ACE85BF" w:rsidR="0031470C" w:rsidRPr="0031470C" w:rsidRDefault="00A03B7F" w:rsidP="0031470C">
      <w:pPr>
        <w:rPr>
          <w:b/>
          <w:bCs/>
          <w:sz w:val="28"/>
          <w:szCs w:val="28"/>
        </w:rPr>
      </w:pPr>
      <w:r w:rsidRPr="00A03B7F">
        <w:rPr>
          <w:rFonts w:hint="eastAsia"/>
          <w:b/>
          <w:bCs/>
          <w:sz w:val="28"/>
          <w:szCs w:val="28"/>
        </w:rPr>
        <w:t>・</w:t>
      </w:r>
      <w:r w:rsidR="0031470C" w:rsidRPr="0031470C">
        <w:rPr>
          <w:rFonts w:hint="eastAsia"/>
          <w:b/>
          <w:bCs/>
          <w:sz w:val="28"/>
          <w:szCs w:val="28"/>
        </w:rPr>
        <w:t>現在の利用者数･･･</w:t>
      </w:r>
      <w:r w:rsidR="0031470C" w:rsidRPr="0031470C">
        <w:rPr>
          <w:rFonts w:hint="eastAsia"/>
          <w:b/>
          <w:bCs/>
          <w:sz w:val="28"/>
          <w:szCs w:val="28"/>
        </w:rPr>
        <w:t xml:space="preserve"> </w:t>
      </w:r>
      <w:r w:rsidR="0031470C" w:rsidRPr="0031470C">
        <w:rPr>
          <w:b/>
          <w:bCs/>
          <w:sz w:val="28"/>
          <w:szCs w:val="28"/>
          <w:u w:val="single"/>
        </w:rPr>
        <w:t>1</w:t>
      </w:r>
      <w:r w:rsidR="00875F17">
        <w:rPr>
          <w:rFonts w:hint="eastAsia"/>
          <w:b/>
          <w:bCs/>
          <w:sz w:val="28"/>
          <w:szCs w:val="28"/>
          <w:u w:val="single"/>
        </w:rPr>
        <w:t>6</w:t>
      </w:r>
      <w:r w:rsidR="0031470C" w:rsidRPr="0031470C">
        <w:rPr>
          <w:rFonts w:hint="eastAsia"/>
          <w:b/>
          <w:bCs/>
          <w:sz w:val="28"/>
          <w:szCs w:val="28"/>
          <w:u w:val="single"/>
        </w:rPr>
        <w:t>名</w:t>
      </w:r>
      <w:r w:rsidR="0031470C" w:rsidRPr="0031470C">
        <w:rPr>
          <w:rFonts w:hint="eastAsia"/>
          <w:b/>
          <w:bCs/>
          <w:sz w:val="28"/>
          <w:szCs w:val="28"/>
        </w:rPr>
        <w:t xml:space="preserve">　（令和６年</w:t>
      </w:r>
      <w:r w:rsidR="00875F17">
        <w:rPr>
          <w:rFonts w:hint="eastAsia"/>
          <w:b/>
          <w:bCs/>
          <w:sz w:val="28"/>
          <w:szCs w:val="28"/>
        </w:rPr>
        <w:t>11</w:t>
      </w:r>
      <w:r w:rsidR="0031470C" w:rsidRPr="0031470C">
        <w:rPr>
          <w:rFonts w:hint="eastAsia"/>
          <w:b/>
          <w:bCs/>
          <w:sz w:val="28"/>
          <w:szCs w:val="28"/>
        </w:rPr>
        <w:t>月</w:t>
      </w:r>
      <w:r w:rsidR="004F73A8">
        <w:rPr>
          <w:rFonts w:hint="eastAsia"/>
          <w:b/>
          <w:bCs/>
          <w:sz w:val="28"/>
          <w:szCs w:val="28"/>
        </w:rPr>
        <w:t>1</w:t>
      </w:r>
      <w:r w:rsidR="00875F17">
        <w:rPr>
          <w:rFonts w:hint="eastAsia"/>
          <w:b/>
          <w:bCs/>
          <w:sz w:val="28"/>
          <w:szCs w:val="28"/>
        </w:rPr>
        <w:t>8</w:t>
      </w:r>
      <w:r w:rsidR="0031470C" w:rsidRPr="0031470C">
        <w:rPr>
          <w:rFonts w:hint="eastAsia"/>
          <w:b/>
          <w:bCs/>
          <w:sz w:val="28"/>
          <w:szCs w:val="28"/>
        </w:rPr>
        <w:t xml:space="preserve">日現在）　　　　　　　　　</w:t>
      </w:r>
    </w:p>
    <w:p w14:paraId="48260BF0" w14:textId="77777777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　　　　　　　　　　　　　　　　　　　　　　　　</w:t>
      </w:r>
    </w:p>
    <w:p w14:paraId="76A4BEF1" w14:textId="3BE5EB3B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・女性　→　</w:t>
      </w:r>
      <w:r w:rsidRPr="0031470C">
        <w:rPr>
          <w:b/>
          <w:bCs/>
          <w:sz w:val="28"/>
          <w:szCs w:val="28"/>
          <w:u w:val="single"/>
        </w:rPr>
        <w:t>1</w:t>
      </w:r>
      <w:r w:rsidR="00875F17">
        <w:rPr>
          <w:rFonts w:hint="eastAsia"/>
          <w:b/>
          <w:bCs/>
          <w:sz w:val="28"/>
          <w:szCs w:val="28"/>
          <w:u w:val="single"/>
        </w:rPr>
        <w:t>1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　男性　　→　</w:t>
      </w:r>
      <w:r w:rsidR="004F73A8">
        <w:rPr>
          <w:rFonts w:hint="eastAsia"/>
          <w:b/>
          <w:bCs/>
          <w:sz w:val="28"/>
          <w:szCs w:val="28"/>
        </w:rPr>
        <w:t>5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</w:p>
    <w:p w14:paraId="293E0BB4" w14:textId="633FF91C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・平均年齢　女性　</w:t>
      </w:r>
      <w:r w:rsidR="004F73A8">
        <w:rPr>
          <w:rFonts w:hint="eastAsia"/>
          <w:b/>
          <w:bCs/>
          <w:sz w:val="28"/>
          <w:szCs w:val="28"/>
          <w:u w:val="single"/>
        </w:rPr>
        <w:t>8</w:t>
      </w:r>
      <w:r w:rsidR="00875F17">
        <w:rPr>
          <w:rFonts w:hint="eastAsia"/>
          <w:b/>
          <w:bCs/>
          <w:sz w:val="28"/>
          <w:szCs w:val="28"/>
          <w:u w:val="single"/>
        </w:rPr>
        <w:t>5.5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  <w:r w:rsidRPr="0031470C">
        <w:rPr>
          <w:rFonts w:hint="eastAsia"/>
          <w:b/>
          <w:bCs/>
          <w:sz w:val="28"/>
          <w:szCs w:val="28"/>
        </w:rPr>
        <w:t xml:space="preserve">　　男性　</w:t>
      </w:r>
      <w:r w:rsidRPr="0031470C">
        <w:rPr>
          <w:b/>
          <w:bCs/>
          <w:sz w:val="28"/>
          <w:szCs w:val="28"/>
          <w:u w:val="single"/>
        </w:rPr>
        <w:t>8</w:t>
      </w:r>
      <w:r w:rsidR="004F73A8">
        <w:rPr>
          <w:rFonts w:hint="eastAsia"/>
          <w:b/>
          <w:bCs/>
          <w:sz w:val="28"/>
          <w:szCs w:val="28"/>
          <w:u w:val="single"/>
        </w:rPr>
        <w:t>5.4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  <w:r w:rsidRPr="0031470C">
        <w:rPr>
          <w:rFonts w:hint="eastAsia"/>
          <w:b/>
          <w:bCs/>
          <w:sz w:val="28"/>
          <w:szCs w:val="28"/>
        </w:rPr>
        <w:t xml:space="preserve">　　全体平均年齢　</w:t>
      </w:r>
      <w:r w:rsidRPr="0031470C">
        <w:rPr>
          <w:b/>
          <w:bCs/>
          <w:sz w:val="28"/>
          <w:szCs w:val="28"/>
          <w:u w:val="single"/>
        </w:rPr>
        <w:t>8</w:t>
      </w:r>
      <w:r w:rsidR="00875F17">
        <w:rPr>
          <w:rFonts w:hint="eastAsia"/>
          <w:b/>
          <w:bCs/>
          <w:sz w:val="28"/>
          <w:szCs w:val="28"/>
          <w:u w:val="single"/>
        </w:rPr>
        <w:t>5.5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</w:p>
    <w:p w14:paraId="4C53BE73" w14:textId="6F1710E4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・</w:t>
      </w:r>
      <w:r w:rsidRPr="0031470C">
        <w:rPr>
          <w:rFonts w:hint="eastAsia"/>
          <w:b/>
          <w:bCs/>
          <w:sz w:val="28"/>
          <w:szCs w:val="28"/>
          <w:u w:val="single"/>
        </w:rPr>
        <w:t>平均介護度</w:t>
      </w:r>
      <w:r w:rsidRPr="0031470C">
        <w:rPr>
          <w:rFonts w:hint="eastAsia"/>
          <w:b/>
          <w:bCs/>
          <w:sz w:val="28"/>
          <w:szCs w:val="28"/>
        </w:rPr>
        <w:t xml:space="preserve">　　</w:t>
      </w:r>
      <w:r w:rsidR="00875F17">
        <w:rPr>
          <w:rFonts w:hint="eastAsia"/>
          <w:b/>
          <w:bCs/>
          <w:sz w:val="28"/>
          <w:szCs w:val="28"/>
          <w:u w:val="single"/>
        </w:rPr>
        <w:t>2.93</w:t>
      </w:r>
    </w:p>
    <w:p w14:paraId="43BE153F" w14:textId="35A89ABF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→</w:t>
      </w:r>
      <w:r w:rsidR="004F73A8">
        <w:rPr>
          <w:rFonts w:hint="eastAsia"/>
          <w:b/>
          <w:bCs/>
          <w:sz w:val="28"/>
          <w:szCs w:val="28"/>
          <w:u w:val="single"/>
        </w:rPr>
        <w:t>5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→</w:t>
      </w:r>
      <w:r w:rsidR="00875F17">
        <w:rPr>
          <w:rFonts w:hint="eastAsia"/>
          <w:b/>
          <w:bCs/>
          <w:sz w:val="28"/>
          <w:szCs w:val="28"/>
          <w:u w:val="single"/>
        </w:rPr>
        <w:t>2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→</w:t>
      </w:r>
      <w:r w:rsidR="00875F17">
        <w:rPr>
          <w:rFonts w:hint="eastAsia"/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</w:p>
    <w:p w14:paraId="2E725DA7" w14:textId="6E41F90F" w:rsidR="00A03B7F" w:rsidRPr="00875F17" w:rsidRDefault="00A03B7F" w:rsidP="0031470C">
      <w:pPr>
        <w:rPr>
          <w:b/>
          <w:bCs/>
          <w:sz w:val="28"/>
          <w:szCs w:val="28"/>
        </w:rPr>
      </w:pPr>
    </w:p>
    <w:p w14:paraId="4E0A42BD" w14:textId="2AEC3F1D" w:rsidR="00A03B7F" w:rsidRPr="00A03B7F" w:rsidRDefault="00A03B7F" w:rsidP="0093460C">
      <w:pPr>
        <w:rPr>
          <w:b/>
          <w:bCs/>
          <w:sz w:val="28"/>
          <w:szCs w:val="28"/>
        </w:rPr>
      </w:pPr>
    </w:p>
    <w:p w14:paraId="18848704" w14:textId="77777777" w:rsidR="0093460C" w:rsidRDefault="0093460C" w:rsidP="0093460C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【事故報告】</w:t>
      </w:r>
    </w:p>
    <w:p w14:paraId="5AD4B4E5" w14:textId="6BE401AC" w:rsidR="002D3579" w:rsidRPr="002D3579" w:rsidRDefault="0031470C" w:rsidP="002D3579">
      <w:pPr>
        <w:pStyle w:val="Web"/>
        <w:spacing w:after="0"/>
        <w:rPr>
          <w:rFonts w:ascii="游明朝 Light" w:eastAsia="游明朝 Light" w:hAnsi="游明朝 Light" w:cs="ＭＳ Ｐゴシック"/>
          <w:b/>
          <w:bCs/>
          <w:sz w:val="21"/>
          <w:szCs w:val="21"/>
        </w:rPr>
      </w:pPr>
      <w:r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t>〇</w:t>
      </w:r>
      <w:r w:rsidR="00875F17">
        <w:rPr>
          <w:rFonts w:ascii="游明朝 Light" w:eastAsia="游明朝 Light" w:hAnsi="游明朝 Light" w:hint="eastAsia"/>
          <w:b/>
          <w:bCs/>
          <w:sz w:val="28"/>
          <w:szCs w:val="28"/>
        </w:rPr>
        <w:t>9</w:t>
      </w:r>
      <w:r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t xml:space="preserve">月 ひやりはっと報告書件数　</w:t>
      </w:r>
      <w:r w:rsidR="002D3579"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t>4</w:t>
      </w:r>
      <w:r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t>件</w:t>
      </w:r>
      <w:r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br/>
      </w:r>
      <w:r w:rsidR="002D3579" w:rsidRPr="002D3579">
        <w:rPr>
          <w:rFonts w:ascii="游明朝 Light" w:eastAsia="游明朝 Light" w:hAnsi="游明朝 Light" w:cstheme="minorBidi" w:hint="eastAsia"/>
          <w:b/>
          <w:bCs/>
          <w:color w:val="000000"/>
          <w:kern w:val="24"/>
        </w:rPr>
        <w:t>転倒</w:t>
      </w:r>
      <w:r w:rsidR="00875F17">
        <w:rPr>
          <w:rFonts w:ascii="游明朝 Light" w:eastAsia="游明朝 Light" w:hAnsi="游明朝 Light" w:cstheme="minorBidi" w:hint="eastAsia"/>
          <w:b/>
          <w:bCs/>
          <w:color w:val="000000"/>
          <w:kern w:val="24"/>
        </w:rPr>
        <w:t>2</w:t>
      </w:r>
      <w:r w:rsidR="002D3579" w:rsidRPr="002D3579">
        <w:rPr>
          <w:rFonts w:ascii="游明朝 Light" w:eastAsia="游明朝 Light" w:hAnsi="游明朝 Light" w:cstheme="minorBidi" w:hint="eastAsia"/>
          <w:b/>
          <w:bCs/>
          <w:color w:val="000000"/>
          <w:kern w:val="24"/>
        </w:rPr>
        <w:t>件　薬</w:t>
      </w:r>
      <w:r w:rsidR="00875F17">
        <w:rPr>
          <w:rFonts w:ascii="游明朝 Light" w:eastAsia="游明朝 Light" w:hAnsi="游明朝 Light" w:cstheme="minorBidi" w:hint="eastAsia"/>
          <w:b/>
          <w:bCs/>
          <w:color w:val="000000"/>
          <w:kern w:val="24"/>
        </w:rPr>
        <w:t>2</w:t>
      </w:r>
      <w:r w:rsidR="002D3579" w:rsidRPr="002D3579">
        <w:rPr>
          <w:rFonts w:ascii="游明朝 Light" w:eastAsia="游明朝 Light" w:hAnsi="游明朝 Light" w:cstheme="minorBidi" w:hint="eastAsia"/>
          <w:b/>
          <w:bCs/>
          <w:color w:val="000000"/>
          <w:kern w:val="24"/>
        </w:rPr>
        <w:t xml:space="preserve">件　</w:t>
      </w:r>
    </w:p>
    <w:p w14:paraId="0B6C1DEB" w14:textId="2D2C8DC2" w:rsidR="0031470C" w:rsidRPr="002D3579" w:rsidRDefault="0031470C" w:rsidP="0031470C">
      <w:pPr>
        <w:jc w:val="left"/>
        <w:rPr>
          <w:b/>
          <w:bCs/>
          <w:sz w:val="28"/>
          <w:szCs w:val="28"/>
        </w:rPr>
      </w:pPr>
    </w:p>
    <w:p w14:paraId="4DC48275" w14:textId="4B948CDD" w:rsidR="0031470C" w:rsidRPr="0031470C" w:rsidRDefault="0031470C" w:rsidP="0031470C">
      <w:pPr>
        <w:jc w:val="left"/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〇</w:t>
      </w:r>
      <w:r w:rsidR="00875F17">
        <w:rPr>
          <w:rFonts w:hint="eastAsia"/>
          <w:b/>
          <w:bCs/>
          <w:sz w:val="28"/>
          <w:szCs w:val="28"/>
        </w:rPr>
        <w:t>10</w:t>
      </w:r>
      <w:r w:rsidRPr="0031470C">
        <w:rPr>
          <w:rFonts w:hint="eastAsia"/>
          <w:b/>
          <w:bCs/>
          <w:sz w:val="28"/>
          <w:szCs w:val="28"/>
        </w:rPr>
        <w:t>月ひやりはっと報告書件数</w:t>
      </w:r>
      <w:r w:rsidR="00875F17">
        <w:rPr>
          <w:rFonts w:hint="eastAsia"/>
          <w:b/>
          <w:bCs/>
          <w:sz w:val="28"/>
          <w:szCs w:val="28"/>
        </w:rPr>
        <w:t>2</w:t>
      </w:r>
      <w:r w:rsidRPr="0031470C">
        <w:rPr>
          <w:rFonts w:hint="eastAsia"/>
          <w:b/>
          <w:bCs/>
          <w:sz w:val="28"/>
          <w:szCs w:val="28"/>
        </w:rPr>
        <w:t>件</w:t>
      </w:r>
      <w:r w:rsidRPr="0031470C">
        <w:rPr>
          <w:rFonts w:hint="eastAsia"/>
          <w:b/>
          <w:bCs/>
          <w:sz w:val="28"/>
          <w:szCs w:val="28"/>
        </w:rPr>
        <w:br/>
      </w:r>
      <w:r w:rsidRPr="0031470C">
        <w:rPr>
          <w:rFonts w:hint="eastAsia"/>
          <w:b/>
          <w:bCs/>
          <w:sz w:val="28"/>
          <w:szCs w:val="28"/>
        </w:rPr>
        <w:t>転倒</w:t>
      </w:r>
      <w:r w:rsidR="00875F17">
        <w:rPr>
          <w:rFonts w:hint="eastAsia"/>
          <w:b/>
          <w:bCs/>
          <w:sz w:val="28"/>
          <w:szCs w:val="28"/>
        </w:rPr>
        <w:t>1</w:t>
      </w:r>
      <w:r w:rsidRPr="0031470C">
        <w:rPr>
          <w:rFonts w:hint="eastAsia"/>
          <w:b/>
          <w:bCs/>
          <w:sz w:val="28"/>
          <w:szCs w:val="28"/>
        </w:rPr>
        <w:t>件</w:t>
      </w:r>
      <w:r w:rsidR="002D3579">
        <w:rPr>
          <w:rFonts w:hint="eastAsia"/>
          <w:b/>
          <w:bCs/>
          <w:sz w:val="28"/>
          <w:szCs w:val="28"/>
        </w:rPr>
        <w:t xml:space="preserve">　</w:t>
      </w:r>
      <w:r w:rsidR="00875F17">
        <w:rPr>
          <w:rFonts w:hint="eastAsia"/>
          <w:b/>
          <w:bCs/>
          <w:sz w:val="28"/>
          <w:szCs w:val="28"/>
        </w:rPr>
        <w:t>食事</w:t>
      </w:r>
      <w:r w:rsidR="002D3579">
        <w:rPr>
          <w:rFonts w:hint="eastAsia"/>
          <w:b/>
          <w:bCs/>
          <w:sz w:val="28"/>
          <w:szCs w:val="28"/>
        </w:rPr>
        <w:t>1</w:t>
      </w:r>
      <w:r w:rsidR="002D3579">
        <w:rPr>
          <w:rFonts w:hint="eastAsia"/>
          <w:b/>
          <w:bCs/>
          <w:sz w:val="28"/>
          <w:szCs w:val="28"/>
        </w:rPr>
        <w:t xml:space="preserve">件　</w:t>
      </w:r>
    </w:p>
    <w:p w14:paraId="17749D42" w14:textId="77777777" w:rsidR="0093460C" w:rsidRPr="002C4A5A" w:rsidRDefault="0093460C" w:rsidP="000F67CE">
      <w:pPr>
        <w:jc w:val="left"/>
        <w:rPr>
          <w:b/>
          <w:bCs/>
          <w:sz w:val="28"/>
          <w:szCs w:val="28"/>
        </w:rPr>
      </w:pPr>
      <w:r w:rsidRPr="00E90395"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活動報告</w:t>
      </w:r>
      <w:r w:rsidRPr="00E90395">
        <w:rPr>
          <w:rFonts w:hint="eastAsia"/>
          <w:b/>
          <w:bCs/>
          <w:sz w:val="28"/>
          <w:szCs w:val="28"/>
        </w:rPr>
        <w:t>】</w:t>
      </w:r>
    </w:p>
    <w:p w14:paraId="6FC1A432" w14:textId="77777777" w:rsidR="0093460C" w:rsidRDefault="0093460C" w:rsidP="009346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日常の活動、行事、レクに関して</w:t>
      </w:r>
    </w:p>
    <w:p w14:paraId="72C50D58" w14:textId="77777777" w:rsidR="0093460C" w:rsidRPr="009942FD" w:rsidRDefault="0093460C" w:rsidP="0093460C">
      <w:pPr>
        <w:rPr>
          <w:sz w:val="28"/>
          <w:szCs w:val="28"/>
        </w:rPr>
      </w:pPr>
    </w:p>
    <w:p w14:paraId="0C9DDA7D" w14:textId="77777777" w:rsidR="0093460C" w:rsidRPr="00FD66FB" w:rsidRDefault="0093460C" w:rsidP="0093460C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【職員の状況】</w:t>
      </w:r>
    </w:p>
    <w:p w14:paraId="1ED3A815" w14:textId="04B0CA27" w:rsidR="0093460C" w:rsidRDefault="00875F17" w:rsidP="0093460C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</w:t>
      </w:r>
      <w:r w:rsidR="0093460C" w:rsidRPr="006F4088">
        <w:rPr>
          <w:rFonts w:hint="eastAsia"/>
          <w:b/>
          <w:bCs/>
          <w:sz w:val="28"/>
          <w:szCs w:val="28"/>
        </w:rPr>
        <w:t>月末</w:t>
      </w:r>
      <w:r w:rsidR="0093460C" w:rsidRPr="00FD66FB">
        <w:rPr>
          <w:rFonts w:hint="eastAsia"/>
          <w:sz w:val="28"/>
          <w:szCs w:val="28"/>
        </w:rPr>
        <w:t xml:space="preserve">　職員数　</w:t>
      </w:r>
      <w:r w:rsidR="00A03B7F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8</w:t>
      </w:r>
      <w:r w:rsidR="0093460C" w:rsidRPr="00FD66FB">
        <w:rPr>
          <w:rFonts w:hint="eastAsia"/>
          <w:sz w:val="28"/>
          <w:szCs w:val="28"/>
        </w:rPr>
        <w:t>名</w:t>
      </w:r>
    </w:p>
    <w:p w14:paraId="38E3E9B9" w14:textId="5E9E4E1F" w:rsidR="0093460C" w:rsidRPr="00FD66FB" w:rsidRDefault="0093460C" w:rsidP="0093460C">
      <w:pPr>
        <w:ind w:firstLineChars="800" w:firstLine="2240"/>
        <w:rPr>
          <w:sz w:val="28"/>
          <w:szCs w:val="28"/>
        </w:rPr>
      </w:pPr>
      <w:r w:rsidRPr="00FD66FB">
        <w:rPr>
          <w:rFonts w:hint="eastAsia"/>
          <w:sz w:val="28"/>
          <w:szCs w:val="28"/>
        </w:rPr>
        <w:t>・入職者：</w:t>
      </w:r>
      <w:r w:rsidR="00875F17">
        <w:rPr>
          <w:rFonts w:hint="eastAsia"/>
          <w:sz w:val="28"/>
          <w:szCs w:val="28"/>
        </w:rPr>
        <w:t>1</w:t>
      </w:r>
      <w:r w:rsidRPr="00FD66FB">
        <w:rPr>
          <w:rFonts w:hint="eastAsia"/>
          <w:sz w:val="28"/>
          <w:szCs w:val="28"/>
        </w:rPr>
        <w:t>名・退職者：</w:t>
      </w:r>
      <w:r w:rsidR="00FA743C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・異動者：０名</w:t>
      </w:r>
      <w:r w:rsidRPr="00FD66FB">
        <w:rPr>
          <w:rFonts w:hint="eastAsia"/>
          <w:sz w:val="28"/>
          <w:szCs w:val="28"/>
        </w:rPr>
        <w:t xml:space="preserve">　</w:t>
      </w:r>
    </w:p>
    <w:p w14:paraId="1A8A2B9C" w14:textId="5E5A8CDA" w:rsidR="0093460C" w:rsidRPr="00A03B7F" w:rsidRDefault="00875F17" w:rsidP="0093460C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10</w:t>
      </w:r>
      <w:r w:rsidR="0093460C" w:rsidRPr="006F4088">
        <w:rPr>
          <w:rFonts w:hint="eastAsia"/>
          <w:b/>
          <w:bCs/>
          <w:sz w:val="28"/>
          <w:szCs w:val="28"/>
        </w:rPr>
        <w:t>月末</w:t>
      </w:r>
      <w:r w:rsidR="0093460C">
        <w:rPr>
          <w:rFonts w:hint="eastAsia"/>
          <w:sz w:val="28"/>
          <w:szCs w:val="28"/>
        </w:rPr>
        <w:t xml:space="preserve"> </w:t>
      </w:r>
      <w:r w:rsidR="0093460C">
        <w:rPr>
          <w:sz w:val="28"/>
          <w:szCs w:val="28"/>
        </w:rPr>
        <w:t xml:space="preserve">   </w:t>
      </w:r>
      <w:r w:rsidR="0093460C" w:rsidRPr="00FD66FB">
        <w:rPr>
          <w:rFonts w:hint="eastAsia"/>
          <w:sz w:val="28"/>
          <w:szCs w:val="28"/>
        </w:rPr>
        <w:t xml:space="preserve">職員数　</w:t>
      </w:r>
      <w:r w:rsidR="00A03B7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9</w:t>
      </w:r>
      <w:r w:rsidR="0093460C" w:rsidRPr="00FD66FB">
        <w:rPr>
          <w:rFonts w:hint="eastAsia"/>
          <w:sz w:val="28"/>
          <w:szCs w:val="28"/>
        </w:rPr>
        <w:t>名</w:t>
      </w:r>
    </w:p>
    <w:p w14:paraId="41B7CB80" w14:textId="08B8C97C" w:rsidR="0093460C" w:rsidRPr="008F6261" w:rsidRDefault="0093460C" w:rsidP="009346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FD66FB">
        <w:rPr>
          <w:rFonts w:hint="eastAsia"/>
          <w:sz w:val="28"/>
          <w:szCs w:val="28"/>
        </w:rPr>
        <w:t>入職者：</w:t>
      </w:r>
      <w:r w:rsidR="00950205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</w:t>
      </w:r>
      <w:r>
        <w:rPr>
          <w:rFonts w:hint="eastAsia"/>
          <w:sz w:val="28"/>
          <w:szCs w:val="28"/>
        </w:rPr>
        <w:t>退職者：０名・異動</w:t>
      </w:r>
      <w:r w:rsidRPr="00FD66FB">
        <w:rPr>
          <w:rFonts w:hint="eastAsia"/>
          <w:sz w:val="28"/>
          <w:szCs w:val="28"/>
        </w:rPr>
        <w:t>：</w:t>
      </w:r>
      <w:r w:rsidR="00875F17">
        <w:rPr>
          <w:rFonts w:hint="eastAsia"/>
          <w:sz w:val="28"/>
          <w:szCs w:val="28"/>
        </w:rPr>
        <w:t>1</w:t>
      </w:r>
      <w:r w:rsidRPr="00FD66FB">
        <w:rPr>
          <w:rFonts w:hint="eastAsia"/>
          <w:sz w:val="28"/>
          <w:szCs w:val="28"/>
        </w:rPr>
        <w:t xml:space="preserve">名　</w:t>
      </w:r>
    </w:p>
    <w:p w14:paraId="4306C072" w14:textId="77777777" w:rsidR="0093460C" w:rsidRPr="00875F17" w:rsidRDefault="0093460C" w:rsidP="0093460C">
      <w:pPr>
        <w:rPr>
          <w:b/>
          <w:bCs/>
          <w:sz w:val="28"/>
          <w:szCs w:val="28"/>
        </w:rPr>
      </w:pPr>
    </w:p>
    <w:p w14:paraId="7511B22C" w14:textId="77777777" w:rsidR="0093460C" w:rsidRDefault="0093460C" w:rsidP="0093460C">
      <w:pPr>
        <w:rPr>
          <w:sz w:val="28"/>
          <w:szCs w:val="28"/>
        </w:rPr>
      </w:pPr>
    </w:p>
    <w:p w14:paraId="3CA4EF2D" w14:textId="77777777" w:rsidR="00950205" w:rsidRDefault="00950205" w:rsidP="0093460C">
      <w:pPr>
        <w:rPr>
          <w:sz w:val="28"/>
          <w:szCs w:val="28"/>
        </w:rPr>
      </w:pPr>
    </w:p>
    <w:p w14:paraId="55D8A961" w14:textId="343A5558" w:rsidR="008F5ED7" w:rsidRPr="00FA743C" w:rsidRDefault="00875F17" w:rsidP="00FA743C">
      <w:pPr>
        <w:ind w:leftChars="100" w:left="1891" w:right="1256" w:hangingChars="600" w:hanging="168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次回　</w:t>
      </w:r>
      <w:r w:rsidR="00FA743C" w:rsidRPr="008F5ED7">
        <w:rPr>
          <w:rFonts w:hint="eastAsia"/>
          <w:b/>
          <w:bCs/>
          <w:sz w:val="28"/>
          <w:szCs w:val="28"/>
        </w:rPr>
        <w:t>令和</w:t>
      </w:r>
      <w:r>
        <w:rPr>
          <w:rFonts w:hint="eastAsia"/>
          <w:b/>
          <w:bCs/>
          <w:sz w:val="28"/>
          <w:szCs w:val="28"/>
        </w:rPr>
        <w:t>7</w:t>
      </w:r>
      <w:r w:rsidR="00FA743C" w:rsidRPr="008F5ED7">
        <w:rPr>
          <w:rFonts w:hint="eastAsia"/>
          <w:b/>
          <w:bCs/>
          <w:sz w:val="28"/>
          <w:szCs w:val="28"/>
        </w:rPr>
        <w:t xml:space="preserve">年　</w:t>
      </w:r>
      <w:r>
        <w:rPr>
          <w:rFonts w:hint="eastAsia"/>
          <w:b/>
          <w:bCs/>
          <w:sz w:val="28"/>
          <w:szCs w:val="28"/>
        </w:rPr>
        <w:t>1</w:t>
      </w:r>
      <w:r w:rsidR="00FA743C" w:rsidRPr="008F5ED7">
        <w:rPr>
          <w:rFonts w:hint="eastAsia"/>
          <w:b/>
          <w:bCs/>
          <w:sz w:val="28"/>
          <w:szCs w:val="28"/>
        </w:rPr>
        <w:t xml:space="preserve">月　</w:t>
      </w:r>
      <w:r w:rsidR="00FA743C" w:rsidRPr="008F5ED7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5</w:t>
      </w:r>
      <w:r w:rsidR="00FA743C" w:rsidRPr="008F5ED7">
        <w:rPr>
          <w:rFonts w:hint="eastAsia"/>
          <w:b/>
          <w:bCs/>
          <w:sz w:val="28"/>
          <w:szCs w:val="28"/>
        </w:rPr>
        <w:t xml:space="preserve">日（水）　</w:t>
      </w:r>
      <w:r w:rsidR="00FA743C" w:rsidRPr="008F5ED7">
        <w:rPr>
          <w:b/>
          <w:bCs/>
          <w:sz w:val="28"/>
          <w:szCs w:val="28"/>
        </w:rPr>
        <w:t>1</w:t>
      </w:r>
      <w:r w:rsidR="00FA743C" w:rsidRPr="008F5ED7">
        <w:rPr>
          <w:rFonts w:hint="eastAsia"/>
          <w:b/>
          <w:bCs/>
          <w:sz w:val="28"/>
          <w:szCs w:val="28"/>
        </w:rPr>
        <w:t>５：</w:t>
      </w:r>
      <w:r w:rsidR="00FA743C" w:rsidRPr="008F5ED7">
        <w:rPr>
          <w:b/>
          <w:bCs/>
          <w:sz w:val="28"/>
          <w:szCs w:val="28"/>
        </w:rPr>
        <w:t>00</w:t>
      </w:r>
      <w:r w:rsidR="00FA743C" w:rsidRPr="008F5ED7">
        <w:rPr>
          <w:rFonts w:hint="eastAsia"/>
          <w:b/>
          <w:bCs/>
          <w:sz w:val="28"/>
          <w:szCs w:val="28"/>
        </w:rPr>
        <w:t>～予定</w:t>
      </w:r>
    </w:p>
    <w:p w14:paraId="123BB057" w14:textId="7696FD98" w:rsidR="008F5ED7" w:rsidRPr="00875F17" w:rsidRDefault="008F5ED7" w:rsidP="00FA743C">
      <w:pPr>
        <w:ind w:left="280" w:hangingChars="100" w:hanging="280"/>
        <w:jc w:val="left"/>
        <w:rPr>
          <w:b/>
          <w:bCs/>
          <w:sz w:val="28"/>
          <w:szCs w:val="28"/>
        </w:rPr>
      </w:pPr>
    </w:p>
    <w:sectPr w:rsidR="008F5ED7" w:rsidRPr="00875F17" w:rsidSect="00563221">
      <w:headerReference w:type="default" r:id="rId11"/>
      <w:footerReference w:type="first" r:id="rId12"/>
      <w:pgSz w:w="11906" w:h="16838" w:code="9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EC78" w14:textId="77777777" w:rsidR="00BA42E3" w:rsidRDefault="00BA42E3">
      <w:r>
        <w:separator/>
      </w:r>
    </w:p>
    <w:p w14:paraId="69AA7901" w14:textId="77777777" w:rsidR="00BA42E3" w:rsidRDefault="00BA42E3"/>
  </w:endnote>
  <w:endnote w:type="continuationSeparator" w:id="0">
    <w:p w14:paraId="7945D7AB" w14:textId="77777777" w:rsidR="00BA42E3" w:rsidRDefault="00BA42E3">
      <w:r>
        <w:continuationSeparator/>
      </w:r>
    </w:p>
    <w:p w14:paraId="076FA8AC" w14:textId="77777777" w:rsidR="00BA42E3" w:rsidRDefault="00BA4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101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02552" w14:textId="77777777" w:rsidR="00BA42E3" w:rsidRDefault="00BA42E3">
      <w:r>
        <w:separator/>
      </w:r>
    </w:p>
    <w:p w14:paraId="43C4A2B7" w14:textId="77777777" w:rsidR="00BA42E3" w:rsidRDefault="00BA42E3"/>
  </w:footnote>
  <w:footnote w:type="continuationSeparator" w:id="0">
    <w:p w14:paraId="31BCDFBB" w14:textId="77777777" w:rsidR="00BA42E3" w:rsidRDefault="00BA42E3">
      <w:r>
        <w:continuationSeparator/>
      </w:r>
    </w:p>
    <w:p w14:paraId="35DFD0DE" w14:textId="77777777" w:rsidR="00BA42E3" w:rsidRDefault="00BA4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1B13" w14:textId="77777777" w:rsidR="001B4EEF" w:rsidRDefault="001B4EEF" w:rsidP="001B4EEF">
    <w:pPr>
      <w:pStyle w:val="a5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245D715" wp14:editId="2C5939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グループ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フリーフォーム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フリーフォーム:図形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フリーフォーム:図形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フリーフォーム:図形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フリーフォーム:図形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フリーフォーム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フリーフォーム:図形 29" descr="文書の右下隅のフッター図形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フリーフォーム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412DDF2" id="グループ 2" o:spid="_x0000_s1026" alt="&quot;&quot;" style="position:absolute;left:0;text-align:left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">
              <v:shape id="フリーフォーム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8784c7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フリーフォーム:図形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84acb6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フリーフォーム:図形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5d739a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フリーフォーム:図形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8784c7 [3205]" stroked="f">
                <v:path arrowok="t" o:connecttype="custom" o:connectlocs="1070039,0;1070039,950237;0,950237" o:connectangles="0,0,0"/>
              </v:shape>
              <v:shape id="フリーフォーム:図形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5d739a [3206]" stroked="f">
                <v:path arrowok="t" o:connecttype="custom" o:connectlocs="1991837,0;1991837,238843;1991837,829191;925407,1776225;0,1776225" o:connectangles="0,0,0,0,0"/>
              </v:shape>
              <v:shape id="フリーフォーム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6997af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フリーフォーム:図形 29" o:spid="_x0000_s1033" alt="文書の右下隅のフッター図形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6f8183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フリーフォーム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ad84c6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674361D2" w14:textId="77777777" w:rsidR="001B4EEF" w:rsidRDefault="001B4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90EB7"/>
    <w:multiLevelType w:val="hybridMultilevel"/>
    <w:tmpl w:val="E17ABA2E"/>
    <w:lvl w:ilvl="0" w:tplc="7F08FAD8">
      <w:start w:val="1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1" w15:restartNumberingAfterBreak="0">
    <w:nsid w:val="0C084015"/>
    <w:multiLevelType w:val="hybridMultilevel"/>
    <w:tmpl w:val="34B20D90"/>
    <w:lvl w:ilvl="0" w:tplc="456E15A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2" w15:restartNumberingAfterBreak="0">
    <w:nsid w:val="7EDA50FE"/>
    <w:multiLevelType w:val="hybridMultilevel"/>
    <w:tmpl w:val="4530D5CE"/>
    <w:lvl w:ilvl="0" w:tplc="62B07DC4">
      <w:start w:val="1"/>
      <w:numFmt w:val="decimalEnclosedCircle"/>
      <w:lvlText w:val="%1"/>
      <w:lvlJc w:val="left"/>
      <w:pPr>
        <w:ind w:left="2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20"/>
      </w:pPr>
    </w:lvl>
  </w:abstractNum>
  <w:num w:numId="1" w16cid:durableId="992828609">
    <w:abstractNumId w:val="9"/>
  </w:num>
  <w:num w:numId="2" w16cid:durableId="1603685892">
    <w:abstractNumId w:val="7"/>
  </w:num>
  <w:num w:numId="3" w16cid:durableId="1241790423">
    <w:abstractNumId w:val="6"/>
  </w:num>
  <w:num w:numId="4" w16cid:durableId="1463571359">
    <w:abstractNumId w:val="5"/>
  </w:num>
  <w:num w:numId="5" w16cid:durableId="1371028140">
    <w:abstractNumId w:val="4"/>
  </w:num>
  <w:num w:numId="6" w16cid:durableId="1855224756">
    <w:abstractNumId w:val="8"/>
  </w:num>
  <w:num w:numId="7" w16cid:durableId="307903354">
    <w:abstractNumId w:val="3"/>
  </w:num>
  <w:num w:numId="8" w16cid:durableId="400564231">
    <w:abstractNumId w:val="2"/>
  </w:num>
  <w:num w:numId="9" w16cid:durableId="240993949">
    <w:abstractNumId w:val="1"/>
  </w:num>
  <w:num w:numId="10" w16cid:durableId="2093617673">
    <w:abstractNumId w:val="0"/>
  </w:num>
  <w:num w:numId="11" w16cid:durableId="761029843">
    <w:abstractNumId w:val="10"/>
  </w:num>
  <w:num w:numId="12" w16cid:durableId="2091079529">
    <w:abstractNumId w:val="12"/>
  </w:num>
  <w:num w:numId="13" w16cid:durableId="564338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C3"/>
    <w:rsid w:val="00002423"/>
    <w:rsid w:val="000060F7"/>
    <w:rsid w:val="000115CE"/>
    <w:rsid w:val="00022236"/>
    <w:rsid w:val="00062FFA"/>
    <w:rsid w:val="00070F91"/>
    <w:rsid w:val="00077CA1"/>
    <w:rsid w:val="000828F4"/>
    <w:rsid w:val="00082CAC"/>
    <w:rsid w:val="000947D1"/>
    <w:rsid w:val="000B1363"/>
    <w:rsid w:val="000C26BC"/>
    <w:rsid w:val="000D5E85"/>
    <w:rsid w:val="000E1274"/>
    <w:rsid w:val="000F51EC"/>
    <w:rsid w:val="000F67CE"/>
    <w:rsid w:val="000F7122"/>
    <w:rsid w:val="00150AC9"/>
    <w:rsid w:val="00155A68"/>
    <w:rsid w:val="001623C9"/>
    <w:rsid w:val="00162643"/>
    <w:rsid w:val="00186AB7"/>
    <w:rsid w:val="00192303"/>
    <w:rsid w:val="00192FE5"/>
    <w:rsid w:val="001B4EEF"/>
    <w:rsid w:val="001B5D5F"/>
    <w:rsid w:val="001B689C"/>
    <w:rsid w:val="001B6A24"/>
    <w:rsid w:val="001B7623"/>
    <w:rsid w:val="001C7C73"/>
    <w:rsid w:val="001D0E80"/>
    <w:rsid w:val="001E5539"/>
    <w:rsid w:val="001F1588"/>
    <w:rsid w:val="00200635"/>
    <w:rsid w:val="002327E5"/>
    <w:rsid w:val="002357D2"/>
    <w:rsid w:val="00243DBD"/>
    <w:rsid w:val="00244B25"/>
    <w:rsid w:val="002539F3"/>
    <w:rsid w:val="00254E0D"/>
    <w:rsid w:val="002618BB"/>
    <w:rsid w:val="00280029"/>
    <w:rsid w:val="0028102C"/>
    <w:rsid w:val="00292E03"/>
    <w:rsid w:val="00292FD3"/>
    <w:rsid w:val="002A51B0"/>
    <w:rsid w:val="002A7524"/>
    <w:rsid w:val="002B30B9"/>
    <w:rsid w:val="002C4A5A"/>
    <w:rsid w:val="002D0DAF"/>
    <w:rsid w:val="002D3579"/>
    <w:rsid w:val="002F1FC5"/>
    <w:rsid w:val="0031470C"/>
    <w:rsid w:val="00322ADD"/>
    <w:rsid w:val="003360FB"/>
    <w:rsid w:val="0034007E"/>
    <w:rsid w:val="00343200"/>
    <w:rsid w:val="00352B78"/>
    <w:rsid w:val="0038000D"/>
    <w:rsid w:val="0038068B"/>
    <w:rsid w:val="00385ACF"/>
    <w:rsid w:val="00390C20"/>
    <w:rsid w:val="003950E3"/>
    <w:rsid w:val="003B641F"/>
    <w:rsid w:val="003C2AA9"/>
    <w:rsid w:val="003E353B"/>
    <w:rsid w:val="00401D17"/>
    <w:rsid w:val="00406793"/>
    <w:rsid w:val="0042034E"/>
    <w:rsid w:val="00433F5A"/>
    <w:rsid w:val="00440F1A"/>
    <w:rsid w:val="00460D10"/>
    <w:rsid w:val="00477474"/>
    <w:rsid w:val="00480B7F"/>
    <w:rsid w:val="004A1893"/>
    <w:rsid w:val="004A1C3A"/>
    <w:rsid w:val="004C4A44"/>
    <w:rsid w:val="004F3363"/>
    <w:rsid w:val="004F73A8"/>
    <w:rsid w:val="005125BB"/>
    <w:rsid w:val="00516366"/>
    <w:rsid w:val="005264AB"/>
    <w:rsid w:val="00537F9C"/>
    <w:rsid w:val="00563221"/>
    <w:rsid w:val="00567622"/>
    <w:rsid w:val="00572222"/>
    <w:rsid w:val="00591865"/>
    <w:rsid w:val="005C1E63"/>
    <w:rsid w:val="005D3DA6"/>
    <w:rsid w:val="00603C49"/>
    <w:rsid w:val="00611867"/>
    <w:rsid w:val="006143D8"/>
    <w:rsid w:val="006949F5"/>
    <w:rsid w:val="006B4691"/>
    <w:rsid w:val="006D037B"/>
    <w:rsid w:val="006D0645"/>
    <w:rsid w:val="006D4B53"/>
    <w:rsid w:val="006E3EFF"/>
    <w:rsid w:val="006F2629"/>
    <w:rsid w:val="006F4088"/>
    <w:rsid w:val="00715F4C"/>
    <w:rsid w:val="00744EA9"/>
    <w:rsid w:val="00752FC4"/>
    <w:rsid w:val="00757E9C"/>
    <w:rsid w:val="007A7623"/>
    <w:rsid w:val="007B4C91"/>
    <w:rsid w:val="007D38A6"/>
    <w:rsid w:val="007D5D9C"/>
    <w:rsid w:val="007D70F7"/>
    <w:rsid w:val="00802787"/>
    <w:rsid w:val="00816BCB"/>
    <w:rsid w:val="00830C5F"/>
    <w:rsid w:val="008346A3"/>
    <w:rsid w:val="00834A33"/>
    <w:rsid w:val="00836E52"/>
    <w:rsid w:val="00841EB1"/>
    <w:rsid w:val="00852FA4"/>
    <w:rsid w:val="008672C9"/>
    <w:rsid w:val="00872B7E"/>
    <w:rsid w:val="008731D1"/>
    <w:rsid w:val="00875F17"/>
    <w:rsid w:val="00883632"/>
    <w:rsid w:val="00887011"/>
    <w:rsid w:val="00893D19"/>
    <w:rsid w:val="00896EE1"/>
    <w:rsid w:val="008B1F94"/>
    <w:rsid w:val="008B33A9"/>
    <w:rsid w:val="008B48E6"/>
    <w:rsid w:val="008C1482"/>
    <w:rsid w:val="008D0AA7"/>
    <w:rsid w:val="008D157A"/>
    <w:rsid w:val="008E005B"/>
    <w:rsid w:val="008E1D3D"/>
    <w:rsid w:val="008F5ED7"/>
    <w:rsid w:val="008F6261"/>
    <w:rsid w:val="00904818"/>
    <w:rsid w:val="00912A0A"/>
    <w:rsid w:val="0093460C"/>
    <w:rsid w:val="009434E8"/>
    <w:rsid w:val="009468D3"/>
    <w:rsid w:val="00950205"/>
    <w:rsid w:val="00961B65"/>
    <w:rsid w:val="00974DA1"/>
    <w:rsid w:val="009942FD"/>
    <w:rsid w:val="009959DD"/>
    <w:rsid w:val="009A1336"/>
    <w:rsid w:val="009A3EF3"/>
    <w:rsid w:val="009C3394"/>
    <w:rsid w:val="009C700D"/>
    <w:rsid w:val="009C71D4"/>
    <w:rsid w:val="009F0529"/>
    <w:rsid w:val="00A03B7F"/>
    <w:rsid w:val="00A153D6"/>
    <w:rsid w:val="00A17117"/>
    <w:rsid w:val="00A45D2A"/>
    <w:rsid w:val="00A4693C"/>
    <w:rsid w:val="00A60ACD"/>
    <w:rsid w:val="00A64619"/>
    <w:rsid w:val="00A7079A"/>
    <w:rsid w:val="00A72611"/>
    <w:rsid w:val="00A763AE"/>
    <w:rsid w:val="00A80ED2"/>
    <w:rsid w:val="00A84974"/>
    <w:rsid w:val="00A949F0"/>
    <w:rsid w:val="00AA5C13"/>
    <w:rsid w:val="00AA69C3"/>
    <w:rsid w:val="00AE3BB6"/>
    <w:rsid w:val="00B02208"/>
    <w:rsid w:val="00B15988"/>
    <w:rsid w:val="00B247FB"/>
    <w:rsid w:val="00B325CD"/>
    <w:rsid w:val="00B42670"/>
    <w:rsid w:val="00B60C71"/>
    <w:rsid w:val="00B613EB"/>
    <w:rsid w:val="00B62B7B"/>
    <w:rsid w:val="00B63133"/>
    <w:rsid w:val="00B86285"/>
    <w:rsid w:val="00BA0551"/>
    <w:rsid w:val="00BA42E3"/>
    <w:rsid w:val="00BC0F0A"/>
    <w:rsid w:val="00BC2109"/>
    <w:rsid w:val="00BC4D92"/>
    <w:rsid w:val="00BC5F1B"/>
    <w:rsid w:val="00BD2ADA"/>
    <w:rsid w:val="00BF3273"/>
    <w:rsid w:val="00BF7CC4"/>
    <w:rsid w:val="00C11980"/>
    <w:rsid w:val="00C15832"/>
    <w:rsid w:val="00C17675"/>
    <w:rsid w:val="00C17AB3"/>
    <w:rsid w:val="00C2077E"/>
    <w:rsid w:val="00C40B3F"/>
    <w:rsid w:val="00C5022E"/>
    <w:rsid w:val="00C56A39"/>
    <w:rsid w:val="00C649A9"/>
    <w:rsid w:val="00C669A3"/>
    <w:rsid w:val="00C73FAD"/>
    <w:rsid w:val="00C976EC"/>
    <w:rsid w:val="00CA5655"/>
    <w:rsid w:val="00CB0809"/>
    <w:rsid w:val="00CF2FE7"/>
    <w:rsid w:val="00CF318B"/>
    <w:rsid w:val="00CF4773"/>
    <w:rsid w:val="00CF6FA8"/>
    <w:rsid w:val="00D04123"/>
    <w:rsid w:val="00D06525"/>
    <w:rsid w:val="00D13306"/>
    <w:rsid w:val="00D149F1"/>
    <w:rsid w:val="00D20FEF"/>
    <w:rsid w:val="00D33F83"/>
    <w:rsid w:val="00D35567"/>
    <w:rsid w:val="00D36106"/>
    <w:rsid w:val="00D7612A"/>
    <w:rsid w:val="00D77480"/>
    <w:rsid w:val="00D877BA"/>
    <w:rsid w:val="00DA2BB7"/>
    <w:rsid w:val="00DA77DD"/>
    <w:rsid w:val="00DC04C8"/>
    <w:rsid w:val="00DC7840"/>
    <w:rsid w:val="00DC7E82"/>
    <w:rsid w:val="00DC7F46"/>
    <w:rsid w:val="00DD55A9"/>
    <w:rsid w:val="00DE7621"/>
    <w:rsid w:val="00E12F90"/>
    <w:rsid w:val="00E21DCF"/>
    <w:rsid w:val="00E37173"/>
    <w:rsid w:val="00E5098F"/>
    <w:rsid w:val="00E52AB6"/>
    <w:rsid w:val="00E55670"/>
    <w:rsid w:val="00E7450F"/>
    <w:rsid w:val="00E90395"/>
    <w:rsid w:val="00EB64EC"/>
    <w:rsid w:val="00EC10EE"/>
    <w:rsid w:val="00ED3F52"/>
    <w:rsid w:val="00F02E7A"/>
    <w:rsid w:val="00F35BEA"/>
    <w:rsid w:val="00F63CC6"/>
    <w:rsid w:val="00F71D73"/>
    <w:rsid w:val="00F763B1"/>
    <w:rsid w:val="00FA402E"/>
    <w:rsid w:val="00FA743C"/>
    <w:rsid w:val="00FB49C2"/>
    <w:rsid w:val="00FD2407"/>
    <w:rsid w:val="00FD26C3"/>
    <w:rsid w:val="00FD66FB"/>
    <w:rsid w:val="00FE78A5"/>
    <w:rsid w:val="00FF06F6"/>
    <w:rsid w:val="00FF200C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5C1EF"/>
  <w15:chartTrackingRefBased/>
  <w15:docId w15:val="{07DD08CB-0556-45D6-85D7-08E9FEC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92733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26C3"/>
    <w:pPr>
      <w:widowControl w:val="0"/>
      <w:spacing w:after="0" w:line="240" w:lineRule="auto"/>
      <w:jc w:val="both"/>
    </w:pPr>
    <w:rPr>
      <w:color w:val="auto"/>
      <w:kern w:val="2"/>
      <w:sz w:val="21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3472" w:themeColor="accent2" w:themeShade="80"/>
      <w:kern w:val="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593470" w:themeColor="accent1" w:themeShade="7F"/>
      <w:kern w:val="0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  <w:kern w:val="0"/>
      <w:sz w:val="22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4"/>
    </w:pPr>
    <w:rPr>
      <w:rFonts w:asciiTheme="majorHAnsi" w:eastAsiaTheme="majorEastAsia" w:hAnsiTheme="majorHAnsi" w:cstheme="majorBidi"/>
      <w:color w:val="864EA8" w:themeColor="accent1" w:themeShade="BF"/>
      <w:kern w:val="0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5"/>
    </w:pPr>
    <w:rPr>
      <w:rFonts w:asciiTheme="majorHAnsi" w:eastAsiaTheme="majorEastAsia" w:hAnsiTheme="majorHAnsi" w:cstheme="majorBidi"/>
      <w:color w:val="593470" w:themeColor="accent1" w:themeShade="7F"/>
      <w:kern w:val="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  <w:kern w:val="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widowControl/>
      <w:jc w:val="left"/>
    </w:pPr>
    <w:rPr>
      <w:rFonts w:eastAsia="Meiryo UI"/>
      <w:kern w:val="0"/>
      <w:sz w:val="22"/>
    </w:rPr>
  </w:style>
  <w:style w:type="character" w:customStyle="1" w:styleId="a6">
    <w:name w:val="ヘッダー (文字)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widowControl/>
      <w:ind w:left="-720" w:right="-720"/>
      <w:jc w:val="center"/>
    </w:pPr>
    <w:rPr>
      <w:rFonts w:asciiTheme="majorHAnsi" w:eastAsia="Meiryo UI" w:hAnsiTheme="majorHAnsi"/>
      <w:color w:val="363472" w:themeColor="accent2" w:themeShade="80"/>
      <w:kern w:val="0"/>
      <w:sz w:val="22"/>
    </w:rPr>
  </w:style>
  <w:style w:type="character" w:customStyle="1" w:styleId="a8">
    <w:name w:val="フッター (文字)"/>
    <w:basedOn w:val="a2"/>
    <w:link w:val="a7"/>
    <w:uiPriority w:val="99"/>
    <w:semiHidden/>
    <w:rsid w:val="00254E0D"/>
    <w:rPr>
      <w:rFonts w:asciiTheme="majorHAnsi" w:hAnsiTheme="majorHAnsi"/>
      <w:color w:val="363472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578793" w:themeColor="accent5" w:themeShade="BF"/>
      <w:sz w:val="22"/>
    </w:rPr>
  </w:style>
  <w:style w:type="paragraph" w:customStyle="1" w:styleId="aa">
    <w:name w:val="連絡先情報"/>
    <w:basedOn w:val="a1"/>
    <w:uiPriority w:val="3"/>
    <w:qFormat/>
    <w:rsid w:val="00C976EC"/>
    <w:pPr>
      <w:widowControl/>
      <w:spacing w:line="276" w:lineRule="auto"/>
      <w:jc w:val="right"/>
    </w:pPr>
    <w:rPr>
      <w:rFonts w:eastAsia="Meiryo UI"/>
      <w:kern w:val="0"/>
      <w:sz w:val="22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C976EC"/>
    <w:pPr>
      <w:widowControl/>
      <w:spacing w:before="720" w:after="960" w:line="276" w:lineRule="auto"/>
      <w:jc w:val="left"/>
    </w:pPr>
    <w:rPr>
      <w:rFonts w:eastAsia="Meiryo UI"/>
      <w:kern w:val="0"/>
      <w:sz w:val="22"/>
    </w:rPr>
  </w:style>
  <w:style w:type="character" w:customStyle="1" w:styleId="ad">
    <w:name w:val="日付 (文字)"/>
    <w:basedOn w:val="a2"/>
    <w:link w:val="ab"/>
    <w:uiPriority w:val="4"/>
    <w:rsid w:val="00C976EC"/>
    <w:rPr>
      <w:rFonts w:eastAsia="Meiryo UI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C976EC"/>
    <w:pPr>
      <w:widowControl/>
      <w:spacing w:after="960"/>
      <w:jc w:val="left"/>
    </w:pPr>
    <w:rPr>
      <w:rFonts w:eastAsia="Meiryo UI"/>
      <w:kern w:val="0"/>
      <w:sz w:val="22"/>
    </w:rPr>
  </w:style>
  <w:style w:type="character" w:customStyle="1" w:styleId="af0">
    <w:name w:val="結語 (文字)"/>
    <w:basedOn w:val="a2"/>
    <w:link w:val="ae"/>
    <w:uiPriority w:val="6"/>
    <w:rsid w:val="00C976EC"/>
    <w:rPr>
      <w:rFonts w:eastAsia="Meiryo UI"/>
      <w:color w:val="auto"/>
    </w:rPr>
  </w:style>
  <w:style w:type="character" w:customStyle="1" w:styleId="10">
    <w:name w:val="見出し 1 (文字)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63472" w:themeColor="accent2" w:themeShade="8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widowControl/>
      <w:jc w:val="left"/>
    </w:pPr>
    <w:rPr>
      <w:rFonts w:ascii="Segoe UI" w:eastAsia="Meiryo UI" w:hAnsi="Segoe UI" w:cs="Segoe UI"/>
      <w:kern w:val="0"/>
      <w:sz w:val="22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  <w:pPr>
      <w:widowControl/>
      <w:spacing w:after="300" w:line="276" w:lineRule="auto"/>
      <w:jc w:val="left"/>
    </w:pPr>
    <w:rPr>
      <w:rFonts w:eastAsia="Meiryo UI"/>
      <w:kern w:val="0"/>
      <w:sz w:val="22"/>
    </w:rPr>
  </w:style>
  <w:style w:type="paragraph" w:styleId="af5">
    <w:name w:val="Block Text"/>
    <w:basedOn w:val="a1"/>
    <w:uiPriority w:val="99"/>
    <w:semiHidden/>
    <w:unhideWhenUsed/>
    <w:rsid w:val="000F51EC"/>
    <w:pPr>
      <w:widowControl/>
      <w:pBdr>
        <w:top w:val="single" w:sz="2" w:space="10" w:color="AD84C6" w:themeColor="accent1" w:frame="1"/>
        <w:left w:val="single" w:sz="2" w:space="10" w:color="AD84C6" w:themeColor="accent1" w:frame="1"/>
        <w:bottom w:val="single" w:sz="2" w:space="10" w:color="AD84C6" w:themeColor="accent1" w:frame="1"/>
        <w:right w:val="single" w:sz="2" w:space="10" w:color="AD84C6" w:themeColor="accent1" w:frame="1"/>
      </w:pBdr>
      <w:spacing w:after="300" w:line="276" w:lineRule="auto"/>
      <w:ind w:left="1152" w:right="1152"/>
      <w:jc w:val="left"/>
    </w:pPr>
    <w:rPr>
      <w:i/>
      <w:iCs/>
      <w:color w:val="864EA8" w:themeColor="accent1" w:themeShade="BF"/>
      <w:kern w:val="0"/>
      <w:sz w:val="22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widowControl/>
      <w:spacing w:after="120" w:line="276" w:lineRule="auto"/>
      <w:jc w:val="left"/>
    </w:pPr>
    <w:rPr>
      <w:rFonts w:eastAsia="Meiryo UI"/>
      <w:kern w:val="0"/>
      <w:sz w:val="22"/>
    </w:rPr>
  </w:style>
  <w:style w:type="character" w:customStyle="1" w:styleId="af7">
    <w:name w:val="本文 (文字)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widowControl/>
      <w:spacing w:after="120" w:line="480" w:lineRule="auto"/>
      <w:jc w:val="left"/>
    </w:pPr>
    <w:rPr>
      <w:rFonts w:eastAsia="Meiryo UI"/>
      <w:kern w:val="0"/>
      <w:sz w:val="22"/>
    </w:r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widowControl/>
      <w:spacing w:after="120" w:line="276" w:lineRule="auto"/>
      <w:jc w:val="left"/>
    </w:pPr>
    <w:rPr>
      <w:rFonts w:eastAsia="Meiryo UI"/>
      <w:kern w:val="0"/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widowControl/>
      <w:spacing w:after="120" w:line="276" w:lineRule="auto"/>
      <w:ind w:left="360"/>
      <w:jc w:val="left"/>
    </w:pPr>
    <w:rPr>
      <w:rFonts w:eastAsia="Meiryo UI"/>
      <w:kern w:val="0"/>
      <w:sz w:val="22"/>
    </w:rPr>
  </w:style>
  <w:style w:type="character" w:customStyle="1" w:styleId="afb">
    <w:name w:val="本文インデント (文字)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widowControl/>
      <w:spacing w:after="120" w:line="480" w:lineRule="auto"/>
      <w:ind w:left="360"/>
      <w:jc w:val="left"/>
    </w:pPr>
    <w:rPr>
      <w:rFonts w:eastAsia="Meiryo UI"/>
      <w:kern w:val="0"/>
      <w:sz w:val="22"/>
    </w:r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widowControl/>
      <w:spacing w:after="120" w:line="276" w:lineRule="auto"/>
      <w:ind w:left="360"/>
      <w:jc w:val="left"/>
    </w:pPr>
    <w:rPr>
      <w:rFonts w:eastAsia="Meiryo UI"/>
      <w:kern w:val="0"/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widowControl/>
      <w:spacing w:after="200"/>
      <w:jc w:val="left"/>
    </w:pPr>
    <w:rPr>
      <w:rFonts w:eastAsia="Meiryo UI"/>
      <w:i/>
      <w:iCs/>
      <w:color w:val="373545" w:themeColor="text2"/>
      <w:kern w:val="0"/>
      <w:sz w:val="22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572222"/>
    <w:pPr>
      <w:widowControl/>
      <w:spacing w:after="300"/>
      <w:jc w:val="left"/>
    </w:pPr>
    <w:rPr>
      <w:rFonts w:eastAsia="Meiryo UI"/>
      <w:kern w:val="0"/>
      <w:sz w:val="22"/>
    </w:rPr>
  </w:style>
  <w:style w:type="character" w:customStyle="1" w:styleId="aff0">
    <w:name w:val="コメント文字列 (文字)"/>
    <w:basedOn w:val="a2"/>
    <w:link w:val="a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222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572222"/>
    <w:pPr>
      <w:widowControl/>
      <w:jc w:val="left"/>
    </w:pPr>
    <w:rPr>
      <w:rFonts w:ascii="Segoe UI" w:eastAsia="Meiryo UI" w:hAnsi="Segoe UI" w:cs="Segoe UI"/>
      <w:kern w:val="0"/>
      <w:sz w:val="22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5">
    <w:name w:val="E-mail Signature"/>
    <w:basedOn w:val="a1"/>
    <w:link w:val="aff6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6">
    <w:name w:val="電子メール署名 (文字)"/>
    <w:basedOn w:val="a2"/>
    <w:link w:val="a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7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8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a">
    <w:name w:val="文末脚注文字列 (文字)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b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572222"/>
    <w:pPr>
      <w:widowControl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ffd">
    <w:name w:val="FollowedHyperlink"/>
    <w:basedOn w:val="a2"/>
    <w:uiPriority w:val="99"/>
    <w:semiHidden/>
    <w:unhideWhenUsed/>
    <w:rsid w:val="000F51EC"/>
    <w:rPr>
      <w:color w:val="363472" w:themeColor="accent2" w:themeShade="80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f0">
    <w:name w:val="脚注文字列 (文字)"/>
    <w:basedOn w:val="a2"/>
    <w:link w:val="af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D5DF" w:themeColor="accent4" w:themeTint="66"/>
        <w:left w:val="single" w:sz="4" w:space="0" w:color="C3D5DF" w:themeColor="accent4" w:themeTint="66"/>
        <w:bottom w:val="single" w:sz="4" w:space="0" w:color="C3D5DF" w:themeColor="accent4" w:themeTint="66"/>
        <w:right w:val="single" w:sz="4" w:space="0" w:color="C3D5DF" w:themeColor="accent4" w:themeTint="66"/>
        <w:insideH w:val="single" w:sz="4" w:space="0" w:color="C3D5DF" w:themeColor="accent4" w:themeTint="66"/>
        <w:insideV w:val="single" w:sz="4" w:space="0" w:color="C3D5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DB5DC" w:themeColor="accent1" w:themeTint="99"/>
        <w:bottom w:val="single" w:sz="2" w:space="0" w:color="CDB5DC" w:themeColor="accent1" w:themeTint="99"/>
        <w:insideH w:val="single" w:sz="2" w:space="0" w:color="CDB5DC" w:themeColor="accent1" w:themeTint="99"/>
        <w:insideV w:val="single" w:sz="2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B5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C3D5DF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C4CCCD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見出し 4 (文字)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864EA8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見出し 5 (文字)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864EA8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見出し 6 (文字)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見出し 7 (文字)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59347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見出し 8 (文字)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見出し 9 (文字)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widowControl/>
      <w:jc w:val="left"/>
    </w:pPr>
    <w:rPr>
      <w:rFonts w:eastAsia="Meiryo UI"/>
      <w:i/>
      <w:iCs/>
      <w:kern w:val="0"/>
      <w:sz w:val="22"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widowControl/>
      <w:jc w:val="left"/>
    </w:pPr>
    <w:rPr>
      <w:rFonts w:ascii="Consolas" w:eastAsia="Meiryo UI" w:hAnsi="Consolas"/>
      <w:kern w:val="0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1">
    <w:name w:val="Hyperlink"/>
    <w:basedOn w:val="a2"/>
    <w:uiPriority w:val="99"/>
    <w:semiHidden/>
    <w:unhideWhenUsed/>
    <w:rsid w:val="000F51EC"/>
    <w:rPr>
      <w:color w:val="314C5B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widowControl/>
      <w:ind w:left="200" w:hanging="200"/>
      <w:jc w:val="left"/>
    </w:pPr>
    <w:rPr>
      <w:rFonts w:eastAsia="Meiryo UI"/>
      <w:kern w:val="0"/>
      <w:sz w:val="22"/>
    </w:r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widowControl/>
      <w:ind w:left="400" w:hanging="200"/>
      <w:jc w:val="left"/>
    </w:pPr>
    <w:rPr>
      <w:rFonts w:eastAsia="Meiryo UI"/>
      <w:kern w:val="0"/>
      <w:sz w:val="22"/>
    </w:r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widowControl/>
      <w:ind w:left="600" w:hanging="200"/>
      <w:jc w:val="left"/>
    </w:pPr>
    <w:rPr>
      <w:rFonts w:eastAsia="Meiryo UI"/>
      <w:kern w:val="0"/>
      <w:sz w:val="22"/>
    </w:r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widowControl/>
      <w:ind w:left="800" w:hanging="200"/>
      <w:jc w:val="left"/>
    </w:pPr>
    <w:rPr>
      <w:rFonts w:eastAsia="Meiryo UI"/>
      <w:kern w:val="0"/>
      <w:sz w:val="22"/>
    </w:r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widowControl/>
      <w:ind w:left="1000" w:hanging="200"/>
      <w:jc w:val="left"/>
    </w:pPr>
    <w:rPr>
      <w:rFonts w:eastAsia="Meiryo UI"/>
      <w:kern w:val="0"/>
      <w:sz w:val="22"/>
    </w:r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widowControl/>
      <w:ind w:left="1200" w:hanging="200"/>
      <w:jc w:val="left"/>
    </w:pPr>
    <w:rPr>
      <w:rFonts w:eastAsia="Meiryo UI"/>
      <w:kern w:val="0"/>
      <w:sz w:val="22"/>
    </w:r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widowControl/>
      <w:ind w:left="1400" w:hanging="200"/>
      <w:jc w:val="left"/>
    </w:pPr>
    <w:rPr>
      <w:rFonts w:eastAsia="Meiryo UI"/>
      <w:kern w:val="0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widowControl/>
      <w:ind w:left="1600" w:hanging="200"/>
      <w:jc w:val="left"/>
    </w:pPr>
    <w:rPr>
      <w:rFonts w:eastAsia="Meiryo UI"/>
      <w:kern w:val="0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widowControl/>
      <w:ind w:left="1800" w:hanging="200"/>
      <w:jc w:val="left"/>
    </w:pPr>
    <w:rPr>
      <w:rFonts w:eastAsia="Meiryo UI"/>
      <w:kern w:val="0"/>
      <w:sz w:val="22"/>
    </w:rPr>
  </w:style>
  <w:style w:type="paragraph" w:styleId="afff2">
    <w:name w:val="index heading"/>
    <w:basedOn w:val="a1"/>
    <w:next w:val="16"/>
    <w:uiPriority w:val="99"/>
    <w:semiHidden/>
    <w:unhideWhenUsed/>
    <w:rsid w:val="00572222"/>
    <w:pPr>
      <w:widowControl/>
      <w:spacing w:after="300" w:line="276" w:lineRule="auto"/>
      <w:jc w:val="left"/>
    </w:pPr>
    <w:rPr>
      <w:rFonts w:asciiTheme="majorHAnsi" w:eastAsiaTheme="majorEastAsia" w:hAnsiTheme="majorHAnsi" w:cstheme="majorBidi"/>
      <w:b/>
      <w:bCs/>
      <w:kern w:val="0"/>
      <w:sz w:val="22"/>
    </w:rPr>
  </w:style>
  <w:style w:type="character" w:styleId="2b">
    <w:name w:val="Intense Emphasis"/>
    <w:basedOn w:val="a2"/>
    <w:uiPriority w:val="21"/>
    <w:semiHidden/>
    <w:qFormat/>
    <w:rsid w:val="000F51EC"/>
    <w:rPr>
      <w:i/>
      <w:iCs/>
      <w:color w:val="864EA8" w:themeColor="accent1" w:themeShade="BF"/>
      <w:sz w:val="22"/>
    </w:rPr>
  </w:style>
  <w:style w:type="paragraph" w:styleId="2c">
    <w:name w:val="Intense Quote"/>
    <w:basedOn w:val="a1"/>
    <w:next w:val="a1"/>
    <w:link w:val="2d"/>
    <w:uiPriority w:val="30"/>
    <w:semiHidden/>
    <w:qFormat/>
    <w:rsid w:val="000F51EC"/>
    <w:pPr>
      <w:widowControl/>
      <w:pBdr>
        <w:top w:val="single" w:sz="4" w:space="10" w:color="AD84C6" w:themeColor="accent1"/>
        <w:bottom w:val="single" w:sz="4" w:space="10" w:color="AD84C6" w:themeColor="accent1"/>
      </w:pBdr>
      <w:spacing w:before="360" w:after="360" w:line="276" w:lineRule="auto"/>
      <w:ind w:left="864" w:right="864"/>
      <w:jc w:val="center"/>
    </w:pPr>
    <w:rPr>
      <w:rFonts w:eastAsia="Meiryo UI"/>
      <w:i/>
      <w:iCs/>
      <w:color w:val="864EA8" w:themeColor="accent1" w:themeShade="BF"/>
      <w:kern w:val="0"/>
      <w:sz w:val="22"/>
    </w:rPr>
  </w:style>
  <w:style w:type="character" w:customStyle="1" w:styleId="2d">
    <w:name w:val="引用文 2 (文字)"/>
    <w:basedOn w:val="a2"/>
    <w:link w:val="2c"/>
    <w:uiPriority w:val="30"/>
    <w:semiHidden/>
    <w:rsid w:val="000F51EC"/>
    <w:rPr>
      <w:i/>
      <w:iCs/>
      <w:color w:val="864EA8" w:themeColor="accent1" w:themeShade="BF"/>
    </w:rPr>
  </w:style>
  <w:style w:type="character" w:styleId="2e">
    <w:name w:val="Intense Reference"/>
    <w:basedOn w:val="a2"/>
    <w:uiPriority w:val="32"/>
    <w:semiHidden/>
    <w:qFormat/>
    <w:rsid w:val="000F51EC"/>
    <w:rPr>
      <w:b/>
      <w:bCs/>
      <w:caps w:val="0"/>
      <w:smallCaps/>
      <w:color w:val="864EA8" w:themeColor="accent1" w:themeShade="BF"/>
      <w:spacing w:val="5"/>
      <w:sz w:val="22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572222"/>
    <w:rPr>
      <w:sz w:val="22"/>
    </w:rPr>
  </w:style>
  <w:style w:type="paragraph" w:styleId="afff4">
    <w:name w:val="List"/>
    <w:basedOn w:val="a1"/>
    <w:uiPriority w:val="99"/>
    <w:semiHidden/>
    <w:unhideWhenUsed/>
    <w:rsid w:val="00572222"/>
    <w:pPr>
      <w:widowControl/>
      <w:spacing w:after="300" w:line="276" w:lineRule="auto"/>
      <w:ind w:left="360" w:hanging="360"/>
      <w:contextualSpacing/>
      <w:jc w:val="left"/>
    </w:pPr>
    <w:rPr>
      <w:rFonts w:eastAsia="Meiryo UI"/>
      <w:kern w:val="0"/>
      <w:sz w:val="22"/>
    </w:rPr>
  </w:style>
  <w:style w:type="paragraph" w:styleId="2f6">
    <w:name w:val="List 2"/>
    <w:basedOn w:val="a1"/>
    <w:uiPriority w:val="99"/>
    <w:semiHidden/>
    <w:unhideWhenUsed/>
    <w:rsid w:val="00572222"/>
    <w:pPr>
      <w:widowControl/>
      <w:spacing w:after="300" w:line="276" w:lineRule="auto"/>
      <w:ind w:left="720" w:hanging="360"/>
      <w:contextualSpacing/>
      <w:jc w:val="left"/>
    </w:pPr>
    <w:rPr>
      <w:rFonts w:eastAsia="Meiryo UI"/>
      <w:kern w:val="0"/>
      <w:sz w:val="22"/>
    </w:rPr>
  </w:style>
  <w:style w:type="paragraph" w:styleId="3f0">
    <w:name w:val="List 3"/>
    <w:basedOn w:val="a1"/>
    <w:uiPriority w:val="99"/>
    <w:semiHidden/>
    <w:unhideWhenUsed/>
    <w:rsid w:val="00572222"/>
    <w:pPr>
      <w:widowControl/>
      <w:spacing w:after="300" w:line="276" w:lineRule="auto"/>
      <w:ind w:left="1080" w:hanging="360"/>
      <w:contextualSpacing/>
      <w:jc w:val="left"/>
    </w:pPr>
    <w:rPr>
      <w:rFonts w:eastAsia="Meiryo UI"/>
      <w:kern w:val="0"/>
      <w:sz w:val="22"/>
    </w:rPr>
  </w:style>
  <w:style w:type="paragraph" w:styleId="45">
    <w:name w:val="List 4"/>
    <w:basedOn w:val="a1"/>
    <w:uiPriority w:val="99"/>
    <w:semiHidden/>
    <w:unhideWhenUsed/>
    <w:rsid w:val="00572222"/>
    <w:pPr>
      <w:widowControl/>
      <w:spacing w:after="300" w:line="276" w:lineRule="auto"/>
      <w:ind w:left="1440" w:hanging="360"/>
      <w:contextualSpacing/>
      <w:jc w:val="left"/>
    </w:pPr>
    <w:rPr>
      <w:rFonts w:eastAsia="Meiryo UI"/>
      <w:kern w:val="0"/>
      <w:sz w:val="22"/>
    </w:rPr>
  </w:style>
  <w:style w:type="paragraph" w:styleId="55">
    <w:name w:val="List 5"/>
    <w:basedOn w:val="a1"/>
    <w:uiPriority w:val="99"/>
    <w:semiHidden/>
    <w:unhideWhenUsed/>
    <w:rsid w:val="00572222"/>
    <w:pPr>
      <w:widowControl/>
      <w:spacing w:after="300" w:line="276" w:lineRule="auto"/>
      <w:ind w:left="1800" w:hanging="360"/>
      <w:contextualSpacing/>
      <w:jc w:val="left"/>
    </w:pPr>
    <w:rPr>
      <w:rFonts w:eastAsia="Meiryo UI"/>
      <w:kern w:val="0"/>
      <w:sz w:val="22"/>
    </w:rPr>
  </w:style>
  <w:style w:type="paragraph" w:styleId="a0">
    <w:name w:val="List Bullet"/>
    <w:basedOn w:val="a1"/>
    <w:uiPriority w:val="99"/>
    <w:semiHidden/>
    <w:unhideWhenUsed/>
    <w:rsid w:val="00572222"/>
    <w:pPr>
      <w:widowControl/>
      <w:numPr>
        <w:numId w:val="1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20">
    <w:name w:val="List Bullet 2"/>
    <w:basedOn w:val="a1"/>
    <w:uiPriority w:val="99"/>
    <w:semiHidden/>
    <w:unhideWhenUsed/>
    <w:rsid w:val="00572222"/>
    <w:pPr>
      <w:widowControl/>
      <w:numPr>
        <w:numId w:val="2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30">
    <w:name w:val="List Bullet 3"/>
    <w:basedOn w:val="a1"/>
    <w:uiPriority w:val="99"/>
    <w:semiHidden/>
    <w:unhideWhenUsed/>
    <w:rsid w:val="00572222"/>
    <w:pPr>
      <w:widowControl/>
      <w:numPr>
        <w:numId w:val="3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40">
    <w:name w:val="List Bullet 4"/>
    <w:basedOn w:val="a1"/>
    <w:uiPriority w:val="99"/>
    <w:semiHidden/>
    <w:unhideWhenUsed/>
    <w:rsid w:val="00572222"/>
    <w:pPr>
      <w:widowControl/>
      <w:numPr>
        <w:numId w:val="4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50">
    <w:name w:val="List Bullet 5"/>
    <w:basedOn w:val="a1"/>
    <w:uiPriority w:val="99"/>
    <w:semiHidden/>
    <w:unhideWhenUsed/>
    <w:rsid w:val="00572222"/>
    <w:pPr>
      <w:widowControl/>
      <w:numPr>
        <w:numId w:val="5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afff5">
    <w:name w:val="List Continue"/>
    <w:basedOn w:val="a1"/>
    <w:uiPriority w:val="99"/>
    <w:semiHidden/>
    <w:unhideWhenUsed/>
    <w:rsid w:val="00572222"/>
    <w:pPr>
      <w:widowControl/>
      <w:spacing w:after="120" w:line="276" w:lineRule="auto"/>
      <w:ind w:left="360"/>
      <w:contextualSpacing/>
      <w:jc w:val="left"/>
    </w:pPr>
    <w:rPr>
      <w:rFonts w:eastAsia="Meiryo UI"/>
      <w:kern w:val="0"/>
      <w:sz w:val="22"/>
    </w:rPr>
  </w:style>
  <w:style w:type="paragraph" w:styleId="2f7">
    <w:name w:val="List Continue 2"/>
    <w:basedOn w:val="a1"/>
    <w:uiPriority w:val="99"/>
    <w:semiHidden/>
    <w:unhideWhenUsed/>
    <w:rsid w:val="00572222"/>
    <w:pPr>
      <w:widowControl/>
      <w:spacing w:after="120" w:line="276" w:lineRule="auto"/>
      <w:ind w:left="720"/>
      <w:contextualSpacing/>
      <w:jc w:val="left"/>
    </w:pPr>
    <w:rPr>
      <w:rFonts w:eastAsia="Meiryo UI"/>
      <w:kern w:val="0"/>
      <w:sz w:val="22"/>
    </w:rPr>
  </w:style>
  <w:style w:type="paragraph" w:styleId="3f1">
    <w:name w:val="List Continue 3"/>
    <w:basedOn w:val="a1"/>
    <w:uiPriority w:val="99"/>
    <w:semiHidden/>
    <w:unhideWhenUsed/>
    <w:rsid w:val="00572222"/>
    <w:pPr>
      <w:widowControl/>
      <w:spacing w:after="120" w:line="276" w:lineRule="auto"/>
      <w:ind w:left="1080"/>
      <w:contextualSpacing/>
      <w:jc w:val="left"/>
    </w:pPr>
    <w:rPr>
      <w:rFonts w:eastAsia="Meiryo UI"/>
      <w:kern w:val="0"/>
      <w:sz w:val="22"/>
    </w:rPr>
  </w:style>
  <w:style w:type="paragraph" w:styleId="46">
    <w:name w:val="List Continue 4"/>
    <w:basedOn w:val="a1"/>
    <w:uiPriority w:val="99"/>
    <w:semiHidden/>
    <w:unhideWhenUsed/>
    <w:rsid w:val="00572222"/>
    <w:pPr>
      <w:widowControl/>
      <w:spacing w:after="120" w:line="276" w:lineRule="auto"/>
      <w:ind w:left="1440"/>
      <w:contextualSpacing/>
      <w:jc w:val="left"/>
    </w:pPr>
    <w:rPr>
      <w:rFonts w:eastAsia="Meiryo UI"/>
      <w:kern w:val="0"/>
      <w:sz w:val="22"/>
    </w:rPr>
  </w:style>
  <w:style w:type="paragraph" w:styleId="56">
    <w:name w:val="List Continue 5"/>
    <w:basedOn w:val="a1"/>
    <w:uiPriority w:val="99"/>
    <w:semiHidden/>
    <w:unhideWhenUsed/>
    <w:rsid w:val="00572222"/>
    <w:pPr>
      <w:widowControl/>
      <w:spacing w:after="120" w:line="276" w:lineRule="auto"/>
      <w:ind w:left="1800"/>
      <w:contextualSpacing/>
      <w:jc w:val="left"/>
    </w:pPr>
    <w:rPr>
      <w:rFonts w:eastAsia="Meiryo UI"/>
      <w:kern w:val="0"/>
      <w:sz w:val="22"/>
    </w:rPr>
  </w:style>
  <w:style w:type="paragraph" w:styleId="a">
    <w:name w:val="List Number"/>
    <w:basedOn w:val="a1"/>
    <w:uiPriority w:val="99"/>
    <w:semiHidden/>
    <w:unhideWhenUsed/>
    <w:rsid w:val="00572222"/>
    <w:pPr>
      <w:widowControl/>
      <w:numPr>
        <w:numId w:val="6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2">
    <w:name w:val="List Number 2"/>
    <w:basedOn w:val="a1"/>
    <w:uiPriority w:val="99"/>
    <w:semiHidden/>
    <w:unhideWhenUsed/>
    <w:rsid w:val="00572222"/>
    <w:pPr>
      <w:widowControl/>
      <w:numPr>
        <w:numId w:val="7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3">
    <w:name w:val="List Number 3"/>
    <w:basedOn w:val="a1"/>
    <w:uiPriority w:val="99"/>
    <w:semiHidden/>
    <w:unhideWhenUsed/>
    <w:rsid w:val="00572222"/>
    <w:pPr>
      <w:widowControl/>
      <w:numPr>
        <w:numId w:val="8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4">
    <w:name w:val="List Number 4"/>
    <w:basedOn w:val="a1"/>
    <w:uiPriority w:val="99"/>
    <w:semiHidden/>
    <w:unhideWhenUsed/>
    <w:rsid w:val="00572222"/>
    <w:pPr>
      <w:widowControl/>
      <w:numPr>
        <w:numId w:val="9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5">
    <w:name w:val="List Number 5"/>
    <w:basedOn w:val="a1"/>
    <w:uiPriority w:val="99"/>
    <w:semiHidden/>
    <w:unhideWhenUsed/>
    <w:rsid w:val="00572222"/>
    <w:pPr>
      <w:widowControl/>
      <w:numPr>
        <w:numId w:val="10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afff6">
    <w:name w:val="List Paragraph"/>
    <w:basedOn w:val="a1"/>
    <w:uiPriority w:val="34"/>
    <w:semiHidden/>
    <w:qFormat/>
    <w:rsid w:val="00572222"/>
    <w:pPr>
      <w:widowControl/>
      <w:spacing w:after="300" w:line="276" w:lineRule="auto"/>
      <w:ind w:left="720"/>
      <w:contextualSpacing/>
      <w:jc w:val="left"/>
    </w:pPr>
    <w:rPr>
      <w:rFonts w:eastAsia="Meiryo UI"/>
      <w:kern w:val="0"/>
      <w:sz w:val="22"/>
    </w:r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bottom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bottom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997AF" w:themeColor="accent4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97AF" w:themeColor="accent4"/>
          <w:right w:val="single" w:sz="4" w:space="0" w:color="6997AF" w:themeColor="accent4"/>
        </w:tcBorders>
      </w:tcPr>
    </w:tblStylePr>
    <w:tblStylePr w:type="band1Horz">
      <w:tblPr/>
      <w:tcPr>
        <w:tcBorders>
          <w:top w:val="single" w:sz="4" w:space="0" w:color="6997AF" w:themeColor="accent4"/>
          <w:bottom w:val="single" w:sz="4" w:space="0" w:color="6997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97AF" w:themeColor="accent4"/>
          <w:left w:val="nil"/>
        </w:tcBorders>
      </w:tcPr>
    </w:tblStylePr>
    <w:tblStylePr w:type="swCell">
      <w:tblPr/>
      <w:tcPr>
        <w:tcBorders>
          <w:top w:val="double" w:sz="4" w:space="0" w:color="6997AF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tblBorders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97AF" w:themeColor="accent4"/>
        <w:left w:val="single" w:sz="24" w:space="0" w:color="6997AF" w:themeColor="accent4"/>
        <w:bottom w:val="single" w:sz="24" w:space="0" w:color="6997AF" w:themeColor="accent4"/>
        <w:right w:val="single" w:sz="24" w:space="0" w:color="6997AF" w:themeColor="accent4"/>
      </w:tblBorders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8183" w:themeColor="accent6"/>
        <w:left w:val="single" w:sz="24" w:space="0" w:color="6F8183" w:themeColor="accent6"/>
        <w:bottom w:val="single" w:sz="24" w:space="0" w:color="6F8183" w:themeColor="accent6"/>
        <w:right w:val="single" w:sz="24" w:space="0" w:color="6F8183" w:themeColor="accent6"/>
      </w:tblBorders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AD84C6" w:themeColor="accent1"/>
        <w:bottom w:val="single" w:sz="4" w:space="0" w:color="AD84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84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6997AF" w:themeColor="accent4"/>
        <w:bottom w:val="single" w:sz="4" w:space="0" w:color="6997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97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6F8183" w:themeColor="accent6"/>
        <w:bottom w:val="single" w:sz="4" w:space="0" w:color="6F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84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84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84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84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97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97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97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97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8">
    <w:name w:val="マクロ文字列 (文字)"/>
    <w:basedOn w:val="a2"/>
    <w:link w:val="afff7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57222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b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pPr>
      <w:widowControl/>
      <w:spacing w:after="300" w:line="276" w:lineRule="auto"/>
      <w:jc w:val="left"/>
    </w:pPr>
    <w:rPr>
      <w:rFonts w:ascii="Times New Roman" w:eastAsia="Meiryo UI" w:hAnsi="Times New Roman" w:cs="Times New Roman"/>
      <w:kern w:val="0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572222"/>
    <w:pPr>
      <w:widowControl/>
      <w:spacing w:after="300" w:line="276" w:lineRule="auto"/>
      <w:ind w:left="720"/>
      <w:jc w:val="left"/>
    </w:pPr>
    <w:rPr>
      <w:rFonts w:eastAsia="Meiryo UI"/>
      <w:kern w:val="0"/>
      <w:sz w:val="22"/>
    </w:rPr>
  </w:style>
  <w:style w:type="paragraph" w:styleId="afffd">
    <w:name w:val="Note Heading"/>
    <w:basedOn w:val="a1"/>
    <w:next w:val="a1"/>
    <w:link w:val="afffe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fe">
    <w:name w:val="記 (文字)"/>
    <w:basedOn w:val="a2"/>
    <w:link w:val="af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572222"/>
    <w:pPr>
      <w:widowControl/>
      <w:jc w:val="left"/>
    </w:pPr>
    <w:rPr>
      <w:rFonts w:ascii="Consolas" w:eastAsia="Meiryo UI" w:hAnsi="Consolas"/>
      <w:kern w:val="0"/>
      <w:sz w:val="22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2">
    <w:name w:val="Quote"/>
    <w:basedOn w:val="a1"/>
    <w:next w:val="a1"/>
    <w:link w:val="affff3"/>
    <w:uiPriority w:val="29"/>
    <w:semiHidden/>
    <w:qFormat/>
    <w:rsid w:val="00572222"/>
    <w:pPr>
      <w:widowControl/>
      <w:spacing w:before="200" w:after="160" w:line="276" w:lineRule="auto"/>
      <w:ind w:left="864" w:right="864"/>
      <w:jc w:val="center"/>
    </w:pPr>
    <w:rPr>
      <w:rFonts w:eastAsia="Meiryo UI"/>
      <w:i/>
      <w:iCs/>
      <w:color w:val="404040" w:themeColor="text1" w:themeTint="BF"/>
      <w:kern w:val="0"/>
      <w:sz w:val="22"/>
    </w:rPr>
  </w:style>
  <w:style w:type="character" w:customStyle="1" w:styleId="affff3">
    <w:name w:val="引用文 (文字)"/>
    <w:basedOn w:val="a2"/>
    <w:link w:val="affff2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4"/>
    <w:uiPriority w:val="5"/>
    <w:qFormat/>
    <w:rsid w:val="00C976EC"/>
    <w:pPr>
      <w:widowControl/>
      <w:spacing w:after="300" w:line="276" w:lineRule="auto"/>
      <w:jc w:val="left"/>
    </w:pPr>
    <w:rPr>
      <w:rFonts w:eastAsia="Meiryo UI"/>
      <w:kern w:val="0"/>
      <w:sz w:val="22"/>
    </w:rPr>
  </w:style>
  <w:style w:type="character" w:customStyle="1" w:styleId="affff4">
    <w:name w:val="挨拶文 (文字)"/>
    <w:basedOn w:val="a2"/>
    <w:link w:val="ac"/>
    <w:uiPriority w:val="5"/>
    <w:rsid w:val="00C976EC"/>
    <w:rPr>
      <w:rFonts w:eastAsia="Meiryo UI"/>
      <w:color w:val="auto"/>
    </w:rPr>
  </w:style>
  <w:style w:type="paragraph" w:styleId="af">
    <w:name w:val="Signature"/>
    <w:basedOn w:val="a1"/>
    <w:next w:val="a1"/>
    <w:link w:val="affff5"/>
    <w:uiPriority w:val="7"/>
    <w:qFormat/>
    <w:rsid w:val="00C976EC"/>
    <w:pPr>
      <w:widowControl/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character" w:customStyle="1" w:styleId="affff5">
    <w:name w:val="署名 (文字)"/>
    <w:basedOn w:val="a2"/>
    <w:link w:val="af"/>
    <w:uiPriority w:val="7"/>
    <w:rsid w:val="00C976EC"/>
    <w:rPr>
      <w:rFonts w:eastAsia="Meiryo UI"/>
      <w:color w:val="auto"/>
    </w:rPr>
  </w:style>
  <w:style w:type="character" w:styleId="affff6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7">
    <w:name w:val="Subtitle"/>
    <w:basedOn w:val="a1"/>
    <w:next w:val="a1"/>
    <w:link w:val="affff8"/>
    <w:uiPriority w:val="11"/>
    <w:semiHidden/>
    <w:unhideWhenUsed/>
    <w:qFormat/>
    <w:rsid w:val="00572222"/>
    <w:pPr>
      <w:widowControl/>
      <w:numPr>
        <w:ilvl w:val="1"/>
      </w:numPr>
      <w:spacing w:after="160" w:line="276" w:lineRule="auto"/>
      <w:jc w:val="left"/>
    </w:pPr>
    <w:rPr>
      <w:color w:val="5A5A5A" w:themeColor="text1" w:themeTint="A5"/>
      <w:spacing w:val="15"/>
      <w:kern w:val="0"/>
      <w:sz w:val="22"/>
    </w:rPr>
  </w:style>
  <w:style w:type="character" w:customStyle="1" w:styleId="affff8">
    <w:name w:val="副題 (文字)"/>
    <w:basedOn w:val="a2"/>
    <w:link w:val="affff7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9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a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572222"/>
    <w:pPr>
      <w:widowControl/>
      <w:spacing w:line="276" w:lineRule="auto"/>
      <w:ind w:left="220" w:hanging="220"/>
      <w:jc w:val="left"/>
    </w:pPr>
    <w:rPr>
      <w:rFonts w:eastAsia="Meiryo UI"/>
      <w:kern w:val="0"/>
      <w:sz w:val="22"/>
    </w:rPr>
  </w:style>
  <w:style w:type="paragraph" w:styleId="afffff">
    <w:name w:val="table of figures"/>
    <w:basedOn w:val="a1"/>
    <w:next w:val="a1"/>
    <w:uiPriority w:val="99"/>
    <w:semiHidden/>
    <w:unhideWhenUsed/>
    <w:rsid w:val="00572222"/>
    <w:pPr>
      <w:widowControl/>
      <w:spacing w:line="276" w:lineRule="auto"/>
      <w:jc w:val="left"/>
    </w:pPr>
    <w:rPr>
      <w:rFonts w:eastAsia="Meiryo UI"/>
      <w:kern w:val="0"/>
      <w:sz w:val="22"/>
    </w:rPr>
  </w:style>
  <w:style w:type="table" w:styleId="afffff0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next w:val="a1"/>
    <w:link w:val="afffff3"/>
    <w:uiPriority w:val="10"/>
    <w:semiHidden/>
    <w:qFormat/>
    <w:rsid w:val="00572222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2"/>
    <w:link w:val="afffff2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4">
    <w:name w:val="toa heading"/>
    <w:basedOn w:val="a1"/>
    <w:next w:val="a1"/>
    <w:uiPriority w:val="99"/>
    <w:semiHidden/>
    <w:unhideWhenUsed/>
    <w:rsid w:val="00572222"/>
    <w:pPr>
      <w:widowControl/>
      <w:spacing w:before="120" w:after="300" w:line="276" w:lineRule="auto"/>
      <w:jc w:val="left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jc w:val="left"/>
    </w:pPr>
    <w:rPr>
      <w:rFonts w:eastAsia="Meiryo UI"/>
      <w:kern w:val="0"/>
      <w:sz w:val="22"/>
    </w:r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220"/>
      <w:jc w:val="left"/>
    </w:pPr>
    <w:rPr>
      <w:rFonts w:eastAsia="Meiryo UI"/>
      <w:kern w:val="0"/>
      <w:sz w:val="22"/>
    </w:r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440"/>
      <w:jc w:val="left"/>
    </w:pPr>
    <w:rPr>
      <w:rFonts w:eastAsia="Meiryo UI"/>
      <w:kern w:val="0"/>
      <w:sz w:val="22"/>
    </w:r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660"/>
      <w:jc w:val="left"/>
    </w:pPr>
    <w:rPr>
      <w:rFonts w:eastAsia="Meiryo UI"/>
      <w:kern w:val="0"/>
      <w:sz w:val="22"/>
    </w:r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880"/>
      <w:jc w:val="left"/>
    </w:pPr>
    <w:rPr>
      <w:rFonts w:eastAsia="Meiryo UI"/>
      <w:kern w:val="0"/>
      <w:sz w:val="22"/>
    </w:r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100"/>
      <w:jc w:val="left"/>
    </w:pPr>
    <w:rPr>
      <w:rFonts w:eastAsia="Meiryo UI"/>
      <w:kern w:val="0"/>
      <w:sz w:val="22"/>
    </w:r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320"/>
      <w:jc w:val="left"/>
    </w:pPr>
    <w:rPr>
      <w:rFonts w:eastAsia="Meiryo UI"/>
      <w:kern w:val="0"/>
      <w:sz w:val="22"/>
    </w:r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540"/>
      <w:jc w:val="left"/>
    </w:pPr>
    <w:rPr>
      <w:rFonts w:eastAsia="Meiryo UI"/>
      <w:kern w:val="0"/>
      <w:sz w:val="22"/>
    </w:r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760"/>
      <w:jc w:val="left"/>
    </w:pPr>
    <w:rPr>
      <w:rFonts w:eastAsia="Meiryo UI"/>
      <w:kern w:val="0"/>
      <w:sz w:val="22"/>
    </w:rPr>
  </w:style>
  <w:style w:type="paragraph" w:styleId="af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864EA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y-035\AppData\Local\Packages\Microsoft.Office.Desktop_8wekyb3d8bbwe\LocalCache\Roaming\Microsoft\Templates\&#12514;&#12480;&#12531;%20&#12459;&#12503;&#12475;&#12523;%20&#12524;&#12479;&#12540;&#12504;&#12483;&#12489;.dotx" TargetMode="External"/></Relationships>
</file>

<file path=word/theme/theme1.xml><?xml version="1.0" encoding="utf-8"?>
<a:theme xmlns:a="http://schemas.openxmlformats.org/drawingml/2006/main" name="Personal Letterhead">
  <a:themeElements>
    <a:clrScheme name="紫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B1765-B859-4628-B83E-41AE0E060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モダン カプセル レターヘッド</Template>
  <TotalTime>45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kitami-107</cp:lastModifiedBy>
  <cp:revision>7</cp:revision>
  <cp:lastPrinted>2024-11-19T02:03:00Z</cp:lastPrinted>
  <dcterms:created xsi:type="dcterms:W3CDTF">2024-07-17T08:24:00Z</dcterms:created>
  <dcterms:modified xsi:type="dcterms:W3CDTF">2024-11-20T09:46:00Z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